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0565" w14:textId="128E08F0" w:rsidR="00D2602F" w:rsidRDefault="00D2602F">
      <w:pPr>
        <w:pStyle w:val="Title"/>
      </w:pPr>
      <w:r>
        <w:rPr>
          <w:noProof/>
        </w:rPr>
        <w:drawing>
          <wp:inline distT="0" distB="0" distL="0" distR="0" wp14:anchorId="233916FE" wp14:editId="0CEAA1DE">
            <wp:extent cx="1066261" cy="523875"/>
            <wp:effectExtent l="0" t="0" r="635" b="0"/>
            <wp:docPr id="247787863" name="Picture 2" descr="Seattle Municipal Court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87863" name="Picture 2" descr="Seattle Municipal Court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34" cy="52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E68F" w14:textId="4652C95E" w:rsidR="0038245F" w:rsidRDefault="00816F00">
      <w:pPr>
        <w:pStyle w:val="Title"/>
      </w:pPr>
      <w:r>
        <w:t>SMCLIR 6.2 MONETARY PENALTY SCHEDULE FOR INFRACTIONS – ADOPTED</w:t>
      </w:r>
    </w:p>
    <w:p w14:paraId="378CE84C" w14:textId="77777777" w:rsidR="0038245F" w:rsidRDefault="00816F00">
      <w:r>
        <w:t>(b) Schedule for Selected Parking Infractions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38245F" w14:paraId="1E5B8B29" w14:textId="77777777">
        <w:tc>
          <w:tcPr>
            <w:tcW w:w="2880" w:type="dxa"/>
          </w:tcPr>
          <w:p w14:paraId="33B87843" w14:textId="77777777" w:rsidR="0038245F" w:rsidRDefault="00816F00">
            <w:r>
              <w:t>Parking Infraction Description</w:t>
            </w:r>
          </w:p>
        </w:tc>
        <w:tc>
          <w:tcPr>
            <w:tcW w:w="2880" w:type="dxa"/>
          </w:tcPr>
          <w:p w14:paraId="46EA7536" w14:textId="77777777" w:rsidR="0038245F" w:rsidRDefault="00816F00">
            <w:r>
              <w:t>Municipal Code</w:t>
            </w:r>
          </w:p>
        </w:tc>
        <w:tc>
          <w:tcPr>
            <w:tcW w:w="2880" w:type="dxa"/>
          </w:tcPr>
          <w:p w14:paraId="2B9F6E69" w14:textId="77777777" w:rsidR="0038245F" w:rsidRDefault="00816F00">
            <w:r>
              <w:t>Amount (including assessments)</w:t>
            </w:r>
          </w:p>
        </w:tc>
      </w:tr>
      <w:tr w:rsidR="0038245F" w14:paraId="12FABA60" w14:textId="77777777">
        <w:tc>
          <w:tcPr>
            <w:tcW w:w="2880" w:type="dxa"/>
          </w:tcPr>
          <w:p w14:paraId="38F675A4" w14:textId="77777777" w:rsidR="0038245F" w:rsidRDefault="00816F00">
            <w:r>
              <w:t>UNAUTHORIZED USE – DISABLED</w:t>
            </w:r>
          </w:p>
        </w:tc>
        <w:tc>
          <w:tcPr>
            <w:tcW w:w="2880" w:type="dxa"/>
          </w:tcPr>
          <w:p w14:paraId="620BF4EF" w14:textId="77777777" w:rsidR="0038245F" w:rsidRDefault="00816F00">
            <w:r>
              <w:t>11.23.400D</w:t>
            </w:r>
          </w:p>
        </w:tc>
        <w:tc>
          <w:tcPr>
            <w:tcW w:w="2880" w:type="dxa"/>
          </w:tcPr>
          <w:p w14:paraId="7FC0654A" w14:textId="77777777" w:rsidR="0038245F" w:rsidRDefault="00816F00">
            <w:r>
              <w:t>$250</w:t>
            </w:r>
          </w:p>
        </w:tc>
      </w:tr>
      <w:tr w:rsidR="0038245F" w14:paraId="66588E21" w14:textId="77777777">
        <w:tc>
          <w:tcPr>
            <w:tcW w:w="2880" w:type="dxa"/>
          </w:tcPr>
          <w:p w14:paraId="37CCBD55" w14:textId="77777777" w:rsidR="0038245F" w:rsidRDefault="00816F00">
            <w:r>
              <w:t>CARPOOL, FREE &amp; PREFERENTIAL</w:t>
            </w:r>
          </w:p>
        </w:tc>
        <w:tc>
          <w:tcPr>
            <w:tcW w:w="2880" w:type="dxa"/>
          </w:tcPr>
          <w:p w14:paraId="44883228" w14:textId="77777777" w:rsidR="0038245F" w:rsidRDefault="00816F00">
            <w:r>
              <w:t>11.23.410</w:t>
            </w:r>
          </w:p>
        </w:tc>
        <w:tc>
          <w:tcPr>
            <w:tcW w:w="2880" w:type="dxa"/>
          </w:tcPr>
          <w:p w14:paraId="37F8FEED" w14:textId="77777777" w:rsidR="0038245F" w:rsidRDefault="00816F00">
            <w:r>
              <w:t>$69</w:t>
            </w:r>
          </w:p>
        </w:tc>
      </w:tr>
      <w:tr w:rsidR="0038245F" w14:paraId="45D8A500" w14:textId="77777777">
        <w:tc>
          <w:tcPr>
            <w:tcW w:w="2880" w:type="dxa"/>
          </w:tcPr>
          <w:p w14:paraId="6E51857E" w14:textId="77777777" w:rsidR="0038245F" w:rsidRDefault="00816F00">
            <w:r>
              <w:t>CARPOOL PERMIT</w:t>
            </w:r>
          </w:p>
        </w:tc>
        <w:tc>
          <w:tcPr>
            <w:tcW w:w="2880" w:type="dxa"/>
          </w:tcPr>
          <w:p w14:paraId="487B1621" w14:textId="77777777" w:rsidR="0038245F" w:rsidRDefault="00816F00">
            <w:r>
              <w:t>11.23.415</w:t>
            </w:r>
          </w:p>
        </w:tc>
        <w:tc>
          <w:tcPr>
            <w:tcW w:w="2880" w:type="dxa"/>
          </w:tcPr>
          <w:p w14:paraId="350CC46F" w14:textId="77777777" w:rsidR="0038245F" w:rsidRDefault="00816F00">
            <w:r>
              <w:t>$69</w:t>
            </w:r>
          </w:p>
        </w:tc>
      </w:tr>
      <w:tr w:rsidR="0038245F" w14:paraId="03BFAD03" w14:textId="77777777">
        <w:tc>
          <w:tcPr>
            <w:tcW w:w="2880" w:type="dxa"/>
          </w:tcPr>
          <w:p w14:paraId="233EC034" w14:textId="77777777" w:rsidR="0038245F" w:rsidRDefault="00816F00">
            <w:r>
              <w:t>SERVICE CONTROLLED PARKING AREA</w:t>
            </w:r>
          </w:p>
        </w:tc>
        <w:tc>
          <w:tcPr>
            <w:tcW w:w="2880" w:type="dxa"/>
          </w:tcPr>
          <w:p w14:paraId="39603E24" w14:textId="77777777" w:rsidR="0038245F" w:rsidRDefault="00816F00">
            <w:r>
              <w:t>11.26.060</w:t>
            </w:r>
          </w:p>
        </w:tc>
        <w:tc>
          <w:tcPr>
            <w:tcW w:w="2880" w:type="dxa"/>
          </w:tcPr>
          <w:p w14:paraId="3C3CCE35" w14:textId="77777777" w:rsidR="0038245F" w:rsidRDefault="00816F00">
            <w:r>
              <w:t>$69</w:t>
            </w:r>
          </w:p>
        </w:tc>
      </w:tr>
      <w:tr w:rsidR="0038245F" w14:paraId="567D3EF6" w14:textId="77777777">
        <w:tc>
          <w:tcPr>
            <w:tcW w:w="2880" w:type="dxa"/>
          </w:tcPr>
          <w:p w14:paraId="6B5CF2D3" w14:textId="77777777" w:rsidR="0038245F" w:rsidRDefault="00816F00">
            <w:r>
              <w:t>HOOD, CONTROLLED PARKING AREA</w:t>
            </w:r>
          </w:p>
        </w:tc>
        <w:tc>
          <w:tcPr>
            <w:tcW w:w="2880" w:type="dxa"/>
          </w:tcPr>
          <w:p w14:paraId="67DC8555" w14:textId="77777777" w:rsidR="0038245F" w:rsidRDefault="00816F00">
            <w:r>
              <w:t>11.26.080</w:t>
            </w:r>
          </w:p>
        </w:tc>
        <w:tc>
          <w:tcPr>
            <w:tcW w:w="2880" w:type="dxa"/>
          </w:tcPr>
          <w:p w14:paraId="11F3F150" w14:textId="77777777" w:rsidR="0038245F" w:rsidRDefault="00816F00">
            <w:r>
              <w:t>$69</w:t>
            </w:r>
          </w:p>
        </w:tc>
      </w:tr>
      <w:tr w:rsidR="0038245F" w14:paraId="04860E74" w14:textId="77777777">
        <w:tc>
          <w:tcPr>
            <w:tcW w:w="2880" w:type="dxa"/>
          </w:tcPr>
          <w:p w14:paraId="1DE5465A" w14:textId="77777777" w:rsidR="0038245F" w:rsidRDefault="00816F00">
            <w:r>
              <w:t>HOOD, FREE PARKING AREA</w:t>
            </w:r>
          </w:p>
        </w:tc>
        <w:tc>
          <w:tcPr>
            <w:tcW w:w="2880" w:type="dxa"/>
          </w:tcPr>
          <w:p w14:paraId="7FC89C25" w14:textId="77777777" w:rsidR="0038245F" w:rsidRDefault="00816F00">
            <w:r>
              <w:t>11.26.100</w:t>
            </w:r>
          </w:p>
        </w:tc>
        <w:tc>
          <w:tcPr>
            <w:tcW w:w="2880" w:type="dxa"/>
          </w:tcPr>
          <w:p w14:paraId="4E1B3326" w14:textId="77777777" w:rsidR="0038245F" w:rsidRDefault="00816F00">
            <w:r>
              <w:t>$69</w:t>
            </w:r>
          </w:p>
        </w:tc>
      </w:tr>
      <w:tr w:rsidR="0038245F" w14:paraId="6F3ACDBD" w14:textId="77777777">
        <w:tc>
          <w:tcPr>
            <w:tcW w:w="2880" w:type="dxa"/>
          </w:tcPr>
          <w:p w14:paraId="25E51CDB" w14:textId="77777777" w:rsidR="0038245F" w:rsidRDefault="00816F00">
            <w:r>
              <w:t>HOOD, WORK LOCATION</w:t>
            </w:r>
          </w:p>
        </w:tc>
        <w:tc>
          <w:tcPr>
            <w:tcW w:w="2880" w:type="dxa"/>
          </w:tcPr>
          <w:p w14:paraId="6190D78C" w14:textId="77777777" w:rsidR="0038245F" w:rsidRDefault="00816F00">
            <w:r>
              <w:t>11.26.120</w:t>
            </w:r>
          </w:p>
        </w:tc>
        <w:tc>
          <w:tcPr>
            <w:tcW w:w="2880" w:type="dxa"/>
          </w:tcPr>
          <w:p w14:paraId="0CA9F579" w14:textId="77777777" w:rsidR="0038245F" w:rsidRDefault="00816F00">
            <w:r>
              <w:t>$69</w:t>
            </w:r>
          </w:p>
        </w:tc>
      </w:tr>
      <w:tr w:rsidR="0038245F" w14:paraId="64AF454B" w14:textId="77777777">
        <w:tc>
          <w:tcPr>
            <w:tcW w:w="2880" w:type="dxa"/>
          </w:tcPr>
          <w:p w14:paraId="3DF3C100" w14:textId="77777777" w:rsidR="0038245F" w:rsidRDefault="00816F00">
            <w:r>
              <w:t>HOOD ON OCCUPIED METER</w:t>
            </w:r>
          </w:p>
        </w:tc>
        <w:tc>
          <w:tcPr>
            <w:tcW w:w="2880" w:type="dxa"/>
          </w:tcPr>
          <w:p w14:paraId="4B3FE1DC" w14:textId="77777777" w:rsidR="0038245F" w:rsidRDefault="00816F00">
            <w:r>
              <w:t>11.26.140</w:t>
            </w:r>
          </w:p>
        </w:tc>
        <w:tc>
          <w:tcPr>
            <w:tcW w:w="2880" w:type="dxa"/>
          </w:tcPr>
          <w:p w14:paraId="6CC88BFC" w14:textId="77777777" w:rsidR="0038245F" w:rsidRDefault="00816F00">
            <w:r>
              <w:t>$69</w:t>
            </w:r>
          </w:p>
        </w:tc>
      </w:tr>
      <w:tr w:rsidR="0038245F" w14:paraId="73EDF845" w14:textId="77777777">
        <w:tc>
          <w:tcPr>
            <w:tcW w:w="2880" w:type="dxa"/>
          </w:tcPr>
          <w:p w14:paraId="33024D1A" w14:textId="77777777" w:rsidR="0038245F" w:rsidRDefault="00816F00">
            <w:r>
              <w:t>HOODED METER, UNOCCUPIED</w:t>
            </w:r>
          </w:p>
        </w:tc>
        <w:tc>
          <w:tcPr>
            <w:tcW w:w="2880" w:type="dxa"/>
          </w:tcPr>
          <w:p w14:paraId="7A54A5C6" w14:textId="77777777" w:rsidR="0038245F" w:rsidRDefault="00816F00">
            <w:r>
              <w:t>11.26.160</w:t>
            </w:r>
          </w:p>
        </w:tc>
        <w:tc>
          <w:tcPr>
            <w:tcW w:w="2880" w:type="dxa"/>
          </w:tcPr>
          <w:p w14:paraId="1C689A23" w14:textId="77777777" w:rsidR="0038245F" w:rsidRDefault="00816F00">
            <w:r>
              <w:t>$69</w:t>
            </w:r>
          </w:p>
        </w:tc>
      </w:tr>
      <w:tr w:rsidR="0038245F" w14:paraId="7FE99C5F" w14:textId="77777777">
        <w:tc>
          <w:tcPr>
            <w:tcW w:w="2880" w:type="dxa"/>
          </w:tcPr>
          <w:p w14:paraId="0B5A5AD1" w14:textId="77777777" w:rsidR="0038245F" w:rsidRDefault="00816F00">
            <w:r>
              <w:t>HOOD ON METER OVER 2 DAYS</w:t>
            </w:r>
          </w:p>
        </w:tc>
        <w:tc>
          <w:tcPr>
            <w:tcW w:w="2880" w:type="dxa"/>
          </w:tcPr>
          <w:p w14:paraId="245ABF32" w14:textId="77777777" w:rsidR="0038245F" w:rsidRDefault="00816F00">
            <w:r>
              <w:t>11.26.180</w:t>
            </w:r>
          </w:p>
        </w:tc>
        <w:tc>
          <w:tcPr>
            <w:tcW w:w="2880" w:type="dxa"/>
          </w:tcPr>
          <w:p w14:paraId="4865AEA4" w14:textId="77777777" w:rsidR="0038245F" w:rsidRDefault="00816F00">
            <w:r>
              <w:t>$69</w:t>
            </w:r>
          </w:p>
        </w:tc>
      </w:tr>
      <w:tr w:rsidR="0038245F" w14:paraId="4AA3B15E" w14:textId="77777777">
        <w:tc>
          <w:tcPr>
            <w:tcW w:w="2880" w:type="dxa"/>
          </w:tcPr>
          <w:p w14:paraId="4020DDB3" w14:textId="77777777" w:rsidR="0038245F" w:rsidRDefault="00816F00">
            <w:r>
              <w:t>HOOD, PROH. HOURS</w:t>
            </w:r>
          </w:p>
        </w:tc>
        <w:tc>
          <w:tcPr>
            <w:tcW w:w="2880" w:type="dxa"/>
          </w:tcPr>
          <w:p w14:paraId="47E5F92A" w14:textId="77777777" w:rsidR="0038245F" w:rsidRDefault="00816F00">
            <w:r>
              <w:t>11.26.200</w:t>
            </w:r>
          </w:p>
        </w:tc>
        <w:tc>
          <w:tcPr>
            <w:tcW w:w="2880" w:type="dxa"/>
          </w:tcPr>
          <w:p w14:paraId="5C9491A1" w14:textId="77777777" w:rsidR="0038245F" w:rsidRDefault="00816F00">
            <w:r>
              <w:t>$69</w:t>
            </w:r>
          </w:p>
        </w:tc>
      </w:tr>
      <w:tr w:rsidR="0038245F" w14:paraId="54F371DF" w14:textId="77777777">
        <w:tc>
          <w:tcPr>
            <w:tcW w:w="2880" w:type="dxa"/>
          </w:tcPr>
          <w:p w14:paraId="04D841DD" w14:textId="77777777" w:rsidR="0038245F" w:rsidRDefault="00816F00">
            <w:r>
              <w:t>HOOD, PASSENGER VEH.</w:t>
            </w:r>
          </w:p>
        </w:tc>
        <w:tc>
          <w:tcPr>
            <w:tcW w:w="2880" w:type="dxa"/>
          </w:tcPr>
          <w:p w14:paraId="77635F2C" w14:textId="77777777" w:rsidR="0038245F" w:rsidRDefault="00816F00">
            <w:r>
              <w:t>11.26.220</w:t>
            </w:r>
          </w:p>
        </w:tc>
        <w:tc>
          <w:tcPr>
            <w:tcW w:w="2880" w:type="dxa"/>
          </w:tcPr>
          <w:p w14:paraId="3A471B6A" w14:textId="77777777" w:rsidR="0038245F" w:rsidRDefault="00816F00">
            <w:r>
              <w:t>$69</w:t>
            </w:r>
          </w:p>
        </w:tc>
      </w:tr>
      <w:tr w:rsidR="0038245F" w14:paraId="1A3BD7E7" w14:textId="77777777">
        <w:tc>
          <w:tcPr>
            <w:tcW w:w="2880" w:type="dxa"/>
          </w:tcPr>
          <w:p w14:paraId="1A6452FA" w14:textId="77777777" w:rsidR="0038245F" w:rsidRDefault="00816F00">
            <w:r>
              <w:t>HOOD, REVOKED</w:t>
            </w:r>
          </w:p>
        </w:tc>
        <w:tc>
          <w:tcPr>
            <w:tcW w:w="2880" w:type="dxa"/>
          </w:tcPr>
          <w:p w14:paraId="15D007EE" w14:textId="77777777" w:rsidR="0038245F" w:rsidRDefault="00816F00">
            <w:r>
              <w:t>11.26.240</w:t>
            </w:r>
          </w:p>
        </w:tc>
        <w:tc>
          <w:tcPr>
            <w:tcW w:w="2880" w:type="dxa"/>
          </w:tcPr>
          <w:p w14:paraId="68CCF765" w14:textId="77777777" w:rsidR="0038245F" w:rsidRDefault="00816F00">
            <w:r>
              <w:t>$69</w:t>
            </w:r>
          </w:p>
        </w:tc>
      </w:tr>
      <w:tr w:rsidR="0038245F" w14:paraId="36584C23" w14:textId="77777777">
        <w:tc>
          <w:tcPr>
            <w:tcW w:w="2880" w:type="dxa"/>
          </w:tcPr>
          <w:p w14:paraId="04D67637" w14:textId="77777777" w:rsidR="0038245F" w:rsidRDefault="00816F00">
            <w:r>
              <w:t>HOOD, VIOLATION</w:t>
            </w:r>
          </w:p>
        </w:tc>
        <w:tc>
          <w:tcPr>
            <w:tcW w:w="2880" w:type="dxa"/>
          </w:tcPr>
          <w:p w14:paraId="3281BF6C" w14:textId="77777777" w:rsidR="0038245F" w:rsidRDefault="00816F00">
            <w:r>
              <w:t>11.26.280</w:t>
            </w:r>
          </w:p>
        </w:tc>
        <w:tc>
          <w:tcPr>
            <w:tcW w:w="2880" w:type="dxa"/>
          </w:tcPr>
          <w:p w14:paraId="369968DA" w14:textId="77777777" w:rsidR="0038245F" w:rsidRDefault="00816F00">
            <w:r>
              <w:t>$69</w:t>
            </w:r>
          </w:p>
        </w:tc>
      </w:tr>
      <w:tr w:rsidR="0038245F" w14:paraId="3382997D" w14:textId="77777777">
        <w:tc>
          <w:tcPr>
            <w:tcW w:w="2880" w:type="dxa"/>
          </w:tcPr>
          <w:p w14:paraId="746DA57E" w14:textId="77777777" w:rsidR="0038245F" w:rsidRDefault="00816F00">
            <w:r>
              <w:t>ANGLE, GEN.</w:t>
            </w:r>
          </w:p>
        </w:tc>
        <w:tc>
          <w:tcPr>
            <w:tcW w:w="2880" w:type="dxa"/>
          </w:tcPr>
          <w:p w14:paraId="2D72B741" w14:textId="77777777" w:rsidR="0038245F" w:rsidRDefault="00816F00">
            <w:r>
              <w:t>11.70.020</w:t>
            </w:r>
          </w:p>
        </w:tc>
        <w:tc>
          <w:tcPr>
            <w:tcW w:w="2880" w:type="dxa"/>
          </w:tcPr>
          <w:p w14:paraId="24ED026B" w14:textId="77777777" w:rsidR="0038245F" w:rsidRDefault="00816F00">
            <w:r>
              <w:t>$69</w:t>
            </w:r>
          </w:p>
        </w:tc>
      </w:tr>
      <w:tr w:rsidR="0038245F" w14:paraId="1FBF4C6B" w14:textId="77777777">
        <w:tc>
          <w:tcPr>
            <w:tcW w:w="2880" w:type="dxa"/>
          </w:tcPr>
          <w:p w14:paraId="3447295A" w14:textId="77777777" w:rsidR="0038245F" w:rsidRDefault="00816F00">
            <w:r>
              <w:t>PARALLEL R. SIDE</w:t>
            </w:r>
          </w:p>
        </w:tc>
        <w:tc>
          <w:tcPr>
            <w:tcW w:w="2880" w:type="dxa"/>
          </w:tcPr>
          <w:p w14:paraId="290A2C7A" w14:textId="77777777" w:rsidR="0038245F" w:rsidRDefault="00816F00">
            <w:r>
              <w:t>11.70.040</w:t>
            </w:r>
          </w:p>
        </w:tc>
        <w:tc>
          <w:tcPr>
            <w:tcW w:w="2880" w:type="dxa"/>
          </w:tcPr>
          <w:p w14:paraId="06590271" w14:textId="77777777" w:rsidR="0038245F" w:rsidRDefault="00816F00">
            <w:r>
              <w:t>$69</w:t>
            </w:r>
          </w:p>
        </w:tc>
      </w:tr>
      <w:tr w:rsidR="0038245F" w14:paraId="75144993" w14:textId="77777777">
        <w:tc>
          <w:tcPr>
            <w:tcW w:w="2880" w:type="dxa"/>
          </w:tcPr>
          <w:p w14:paraId="08E37486" w14:textId="77777777" w:rsidR="0038245F" w:rsidRDefault="00816F00">
            <w:r>
              <w:t>PARALLEL 1 WAY ST.</w:t>
            </w:r>
          </w:p>
        </w:tc>
        <w:tc>
          <w:tcPr>
            <w:tcW w:w="2880" w:type="dxa"/>
          </w:tcPr>
          <w:p w14:paraId="18F9EF61" w14:textId="77777777" w:rsidR="0038245F" w:rsidRDefault="00816F00">
            <w:r>
              <w:t>11.70.060</w:t>
            </w:r>
          </w:p>
        </w:tc>
        <w:tc>
          <w:tcPr>
            <w:tcW w:w="2880" w:type="dxa"/>
          </w:tcPr>
          <w:p w14:paraId="476126A4" w14:textId="77777777" w:rsidR="0038245F" w:rsidRDefault="00816F00">
            <w:r>
              <w:t>$69</w:t>
            </w:r>
          </w:p>
        </w:tc>
      </w:tr>
      <w:tr w:rsidR="0038245F" w14:paraId="57A648AF" w14:textId="77777777">
        <w:tc>
          <w:tcPr>
            <w:tcW w:w="2880" w:type="dxa"/>
          </w:tcPr>
          <w:p w14:paraId="2657911A" w14:textId="77777777" w:rsidR="0038245F" w:rsidRDefault="00816F00">
            <w:r>
              <w:t>SHOULDER</w:t>
            </w:r>
          </w:p>
        </w:tc>
        <w:tc>
          <w:tcPr>
            <w:tcW w:w="2880" w:type="dxa"/>
          </w:tcPr>
          <w:p w14:paraId="0866604D" w14:textId="77777777" w:rsidR="0038245F" w:rsidRDefault="00816F00">
            <w:r>
              <w:t>11.70.080</w:t>
            </w:r>
          </w:p>
        </w:tc>
        <w:tc>
          <w:tcPr>
            <w:tcW w:w="2880" w:type="dxa"/>
          </w:tcPr>
          <w:p w14:paraId="5A8912E2" w14:textId="77777777" w:rsidR="0038245F" w:rsidRDefault="00816F00">
            <w:r>
              <w:t>$69</w:t>
            </w:r>
          </w:p>
        </w:tc>
      </w:tr>
      <w:tr w:rsidR="0038245F" w14:paraId="36C3D2AA" w14:textId="77777777">
        <w:tc>
          <w:tcPr>
            <w:tcW w:w="2880" w:type="dxa"/>
          </w:tcPr>
          <w:p w14:paraId="213F4096" w14:textId="77777777" w:rsidR="0038245F" w:rsidRDefault="00816F00">
            <w:r>
              <w:t>STALLS/SPACES</w:t>
            </w:r>
          </w:p>
        </w:tc>
        <w:tc>
          <w:tcPr>
            <w:tcW w:w="2880" w:type="dxa"/>
          </w:tcPr>
          <w:p w14:paraId="129D7A42" w14:textId="77777777" w:rsidR="0038245F" w:rsidRDefault="00816F00">
            <w:r>
              <w:t>11.70.100</w:t>
            </w:r>
          </w:p>
        </w:tc>
        <w:tc>
          <w:tcPr>
            <w:tcW w:w="2880" w:type="dxa"/>
          </w:tcPr>
          <w:p w14:paraId="3E67FF8E" w14:textId="77777777" w:rsidR="0038245F" w:rsidRDefault="00816F00">
            <w:r>
              <w:t>$69</w:t>
            </w:r>
          </w:p>
        </w:tc>
      </w:tr>
      <w:tr w:rsidR="0038245F" w14:paraId="01AF5ECD" w14:textId="77777777">
        <w:tc>
          <w:tcPr>
            <w:tcW w:w="2880" w:type="dxa"/>
          </w:tcPr>
          <w:p w14:paraId="117582B3" w14:textId="77777777" w:rsidR="0038245F" w:rsidRDefault="00816F00">
            <w:r>
              <w:t>PARK, R/W</w:t>
            </w:r>
          </w:p>
        </w:tc>
        <w:tc>
          <w:tcPr>
            <w:tcW w:w="2880" w:type="dxa"/>
          </w:tcPr>
          <w:p w14:paraId="6423D6AE" w14:textId="77777777" w:rsidR="0038245F" w:rsidRDefault="00816F00">
            <w:r>
              <w:t>11.70.120</w:t>
            </w:r>
          </w:p>
        </w:tc>
        <w:tc>
          <w:tcPr>
            <w:tcW w:w="2880" w:type="dxa"/>
          </w:tcPr>
          <w:p w14:paraId="4DEFC041" w14:textId="77777777" w:rsidR="0038245F" w:rsidRDefault="00816F00">
            <w:r>
              <w:t>$69</w:t>
            </w:r>
          </w:p>
        </w:tc>
      </w:tr>
      <w:tr w:rsidR="0038245F" w14:paraId="222F4ADD" w14:textId="77777777">
        <w:tc>
          <w:tcPr>
            <w:tcW w:w="2880" w:type="dxa"/>
          </w:tcPr>
          <w:p w14:paraId="3FD48224" w14:textId="77777777" w:rsidR="0038245F" w:rsidRDefault="00816F00">
            <w:r>
              <w:t>SECURE VEH.</w:t>
            </w:r>
          </w:p>
        </w:tc>
        <w:tc>
          <w:tcPr>
            <w:tcW w:w="2880" w:type="dxa"/>
          </w:tcPr>
          <w:p w14:paraId="5691643D" w14:textId="77777777" w:rsidR="0038245F" w:rsidRDefault="00816F00">
            <w:r>
              <w:t>11.70.140</w:t>
            </w:r>
          </w:p>
        </w:tc>
        <w:tc>
          <w:tcPr>
            <w:tcW w:w="2880" w:type="dxa"/>
          </w:tcPr>
          <w:p w14:paraId="22BF5BBE" w14:textId="77777777" w:rsidR="0038245F" w:rsidRDefault="00816F00">
            <w:r>
              <w:t>$65</w:t>
            </w:r>
          </w:p>
        </w:tc>
      </w:tr>
      <w:tr w:rsidR="0038245F" w14:paraId="08A0D8D8" w14:textId="77777777">
        <w:tc>
          <w:tcPr>
            <w:tcW w:w="2880" w:type="dxa"/>
          </w:tcPr>
          <w:p w14:paraId="0B57B4AA" w14:textId="77777777" w:rsidR="0038245F" w:rsidRDefault="00816F00">
            <w:r>
              <w:t>KEYS IGNITION</w:t>
            </w:r>
          </w:p>
        </w:tc>
        <w:tc>
          <w:tcPr>
            <w:tcW w:w="2880" w:type="dxa"/>
          </w:tcPr>
          <w:p w14:paraId="3EBA8FF6" w14:textId="77777777" w:rsidR="0038245F" w:rsidRDefault="00816F00">
            <w:r>
              <w:t>11.70.160</w:t>
            </w:r>
          </w:p>
        </w:tc>
        <w:tc>
          <w:tcPr>
            <w:tcW w:w="2880" w:type="dxa"/>
          </w:tcPr>
          <w:p w14:paraId="16319EAC" w14:textId="77777777" w:rsidR="0038245F" w:rsidRDefault="00816F00">
            <w:r>
              <w:t>$69</w:t>
            </w:r>
          </w:p>
        </w:tc>
      </w:tr>
      <w:tr w:rsidR="0038245F" w14:paraId="79D7347A" w14:textId="77777777">
        <w:tc>
          <w:tcPr>
            <w:tcW w:w="2880" w:type="dxa"/>
          </w:tcPr>
          <w:p w14:paraId="1DAB9E54" w14:textId="77777777" w:rsidR="0038245F" w:rsidRDefault="00816F00">
            <w:r>
              <w:t>REMOVE KEY, LOCK DOOR</w:t>
            </w:r>
          </w:p>
        </w:tc>
        <w:tc>
          <w:tcPr>
            <w:tcW w:w="2880" w:type="dxa"/>
          </w:tcPr>
          <w:p w14:paraId="5BE5B768" w14:textId="77777777" w:rsidR="0038245F" w:rsidRDefault="00816F00">
            <w:r>
              <w:t>11.70.180</w:t>
            </w:r>
          </w:p>
        </w:tc>
        <w:tc>
          <w:tcPr>
            <w:tcW w:w="2880" w:type="dxa"/>
          </w:tcPr>
          <w:p w14:paraId="16BA0825" w14:textId="77777777" w:rsidR="0038245F" w:rsidRDefault="00816F00">
            <w:r>
              <w:t>$69</w:t>
            </w:r>
          </w:p>
        </w:tc>
      </w:tr>
      <w:tr w:rsidR="0038245F" w14:paraId="22825162" w14:textId="77777777">
        <w:tc>
          <w:tcPr>
            <w:tcW w:w="2880" w:type="dxa"/>
          </w:tcPr>
          <w:p w14:paraId="50051FA2" w14:textId="77777777" w:rsidR="0038245F" w:rsidRDefault="00816F00">
            <w:r>
              <w:t>ILLEGAL ON STREET/ALLEY</w:t>
            </w:r>
          </w:p>
        </w:tc>
        <w:tc>
          <w:tcPr>
            <w:tcW w:w="2880" w:type="dxa"/>
          </w:tcPr>
          <w:p w14:paraId="6F9B78AB" w14:textId="77777777" w:rsidR="0038245F" w:rsidRDefault="00816F00">
            <w:r>
              <w:t>11.70.200</w:t>
            </w:r>
          </w:p>
        </w:tc>
        <w:tc>
          <w:tcPr>
            <w:tcW w:w="2880" w:type="dxa"/>
          </w:tcPr>
          <w:p w14:paraId="3A712AC3" w14:textId="77777777" w:rsidR="0038245F" w:rsidRDefault="00816F00">
            <w:r>
              <w:t>$69</w:t>
            </w:r>
          </w:p>
        </w:tc>
      </w:tr>
      <w:tr w:rsidR="0038245F" w14:paraId="55EB4E63" w14:textId="77777777">
        <w:tc>
          <w:tcPr>
            <w:tcW w:w="2880" w:type="dxa"/>
          </w:tcPr>
          <w:p w14:paraId="7C78EE92" w14:textId="77777777" w:rsidR="0038245F" w:rsidRDefault="00816F00">
            <w:r>
              <w:t>ADVERTISING</w:t>
            </w:r>
          </w:p>
        </w:tc>
        <w:tc>
          <w:tcPr>
            <w:tcW w:w="2880" w:type="dxa"/>
          </w:tcPr>
          <w:p w14:paraId="46654C4D" w14:textId="77777777" w:rsidR="0038245F" w:rsidRDefault="00816F00">
            <w:r>
              <w:t>11.72.010</w:t>
            </w:r>
          </w:p>
        </w:tc>
        <w:tc>
          <w:tcPr>
            <w:tcW w:w="2880" w:type="dxa"/>
          </w:tcPr>
          <w:p w14:paraId="372D0A27" w14:textId="77777777" w:rsidR="0038245F" w:rsidRDefault="00816F00">
            <w:r>
              <w:t>$69</w:t>
            </w:r>
          </w:p>
        </w:tc>
      </w:tr>
      <w:tr w:rsidR="0038245F" w14:paraId="346199BB" w14:textId="77777777">
        <w:tc>
          <w:tcPr>
            <w:tcW w:w="2880" w:type="dxa"/>
          </w:tcPr>
          <w:p w14:paraId="3F2B0C19" w14:textId="77777777" w:rsidR="0038245F" w:rsidRDefault="00816F00">
            <w:r>
              <w:lastRenderedPageBreak/>
              <w:t>ALLEY</w:t>
            </w:r>
          </w:p>
        </w:tc>
        <w:tc>
          <w:tcPr>
            <w:tcW w:w="2880" w:type="dxa"/>
          </w:tcPr>
          <w:p w14:paraId="717BF6A4" w14:textId="77777777" w:rsidR="0038245F" w:rsidRDefault="00816F00">
            <w:r>
              <w:t>11.72.020</w:t>
            </w:r>
          </w:p>
        </w:tc>
        <w:tc>
          <w:tcPr>
            <w:tcW w:w="2880" w:type="dxa"/>
          </w:tcPr>
          <w:p w14:paraId="3BB1F06F" w14:textId="77777777" w:rsidR="0038245F" w:rsidRDefault="00816F00">
            <w:r>
              <w:t>$69</w:t>
            </w:r>
          </w:p>
        </w:tc>
      </w:tr>
      <w:tr w:rsidR="0038245F" w14:paraId="5C07CE36" w14:textId="77777777">
        <w:tc>
          <w:tcPr>
            <w:tcW w:w="2880" w:type="dxa"/>
          </w:tcPr>
          <w:p w14:paraId="1F5378BF" w14:textId="77777777" w:rsidR="0038245F" w:rsidRDefault="00816F00">
            <w:r>
              <w:t>ALLEY/DRIVEWAY</w:t>
            </w:r>
          </w:p>
        </w:tc>
        <w:tc>
          <w:tcPr>
            <w:tcW w:w="2880" w:type="dxa"/>
          </w:tcPr>
          <w:p w14:paraId="604BFABF" w14:textId="77777777" w:rsidR="0038245F" w:rsidRDefault="00816F00">
            <w:r>
              <w:t>11.72.025</w:t>
            </w:r>
          </w:p>
        </w:tc>
        <w:tc>
          <w:tcPr>
            <w:tcW w:w="2880" w:type="dxa"/>
          </w:tcPr>
          <w:p w14:paraId="5DDF568A" w14:textId="77777777" w:rsidR="0038245F" w:rsidRDefault="00816F00">
            <w:r>
              <w:t>$69</w:t>
            </w:r>
          </w:p>
        </w:tc>
      </w:tr>
      <w:tr w:rsidR="0038245F" w14:paraId="5010A892" w14:textId="77777777">
        <w:tc>
          <w:tcPr>
            <w:tcW w:w="2880" w:type="dxa"/>
          </w:tcPr>
          <w:p w14:paraId="327EE4E7" w14:textId="77777777" w:rsidR="0038245F" w:rsidRDefault="00816F00">
            <w:r>
              <w:t>ANGLE/ARTERIAL OR BUS ROUTE</w:t>
            </w:r>
          </w:p>
        </w:tc>
        <w:tc>
          <w:tcPr>
            <w:tcW w:w="2880" w:type="dxa"/>
          </w:tcPr>
          <w:p w14:paraId="4920525A" w14:textId="77777777" w:rsidR="0038245F" w:rsidRDefault="00816F00">
            <w:r>
              <w:t>11.72.030</w:t>
            </w:r>
          </w:p>
        </w:tc>
        <w:tc>
          <w:tcPr>
            <w:tcW w:w="2880" w:type="dxa"/>
          </w:tcPr>
          <w:p w14:paraId="780417C4" w14:textId="77777777" w:rsidR="0038245F" w:rsidRDefault="00816F00">
            <w:r>
              <w:t>$69</w:t>
            </w:r>
          </w:p>
        </w:tc>
      </w:tr>
      <w:tr w:rsidR="0038245F" w14:paraId="53C06BFC" w14:textId="77777777">
        <w:tc>
          <w:tcPr>
            <w:tcW w:w="2880" w:type="dxa"/>
          </w:tcPr>
          <w:p w14:paraId="2A1FD84F" w14:textId="77777777" w:rsidR="0038245F" w:rsidRDefault="00816F00">
            <w:r>
              <w:t>BLOCK TRAF OR WALK UNOCCUPIED</w:t>
            </w:r>
          </w:p>
        </w:tc>
        <w:tc>
          <w:tcPr>
            <w:tcW w:w="2880" w:type="dxa"/>
          </w:tcPr>
          <w:p w14:paraId="22BA1E6D" w14:textId="77777777" w:rsidR="0038245F" w:rsidRDefault="00816F00">
            <w:r>
              <w:t>11.72.035</w:t>
            </w:r>
          </w:p>
        </w:tc>
        <w:tc>
          <w:tcPr>
            <w:tcW w:w="2880" w:type="dxa"/>
          </w:tcPr>
          <w:p w14:paraId="592DF943" w14:textId="77777777" w:rsidR="0038245F" w:rsidRDefault="00816F00">
            <w:r>
              <w:t>$69</w:t>
            </w:r>
          </w:p>
        </w:tc>
      </w:tr>
      <w:tr w:rsidR="0038245F" w14:paraId="70B1C8DE" w14:textId="77777777">
        <w:tc>
          <w:tcPr>
            <w:tcW w:w="2880" w:type="dxa"/>
          </w:tcPr>
          <w:p w14:paraId="17FB8AED" w14:textId="77777777" w:rsidR="0038245F" w:rsidRDefault="00816F00">
            <w:r>
              <w:t>BUS SHELTER</w:t>
            </w:r>
          </w:p>
        </w:tc>
        <w:tc>
          <w:tcPr>
            <w:tcW w:w="2880" w:type="dxa"/>
          </w:tcPr>
          <w:p w14:paraId="280D5A8D" w14:textId="77777777" w:rsidR="0038245F" w:rsidRDefault="00816F00">
            <w:r>
              <w:t>11.72.045</w:t>
            </w:r>
          </w:p>
        </w:tc>
        <w:tc>
          <w:tcPr>
            <w:tcW w:w="2880" w:type="dxa"/>
          </w:tcPr>
          <w:p w14:paraId="23578C65" w14:textId="77777777" w:rsidR="0038245F" w:rsidRDefault="00816F00">
            <w:r>
              <w:t>$69</w:t>
            </w:r>
          </w:p>
        </w:tc>
      </w:tr>
      <w:tr w:rsidR="0038245F" w14:paraId="499E435F" w14:textId="77777777">
        <w:tc>
          <w:tcPr>
            <w:tcW w:w="2880" w:type="dxa"/>
          </w:tcPr>
          <w:p w14:paraId="6F73E61B" w14:textId="77777777" w:rsidR="0038245F" w:rsidRDefault="00816F00">
            <w:r>
              <w:t>BUS ZONE</w:t>
            </w:r>
          </w:p>
        </w:tc>
        <w:tc>
          <w:tcPr>
            <w:tcW w:w="2880" w:type="dxa"/>
          </w:tcPr>
          <w:p w14:paraId="4C4F8495" w14:textId="77777777" w:rsidR="0038245F" w:rsidRDefault="00816F00">
            <w:r>
              <w:t>11.72.050</w:t>
            </w:r>
          </w:p>
        </w:tc>
        <w:tc>
          <w:tcPr>
            <w:tcW w:w="2880" w:type="dxa"/>
          </w:tcPr>
          <w:p w14:paraId="219E1BD3" w14:textId="77777777" w:rsidR="0038245F" w:rsidRDefault="00816F00">
            <w:r>
              <w:t>$69</w:t>
            </w:r>
          </w:p>
        </w:tc>
      </w:tr>
      <w:tr w:rsidR="0038245F" w14:paraId="7B821944" w14:textId="77777777">
        <w:tc>
          <w:tcPr>
            <w:tcW w:w="2880" w:type="dxa"/>
          </w:tcPr>
          <w:p w14:paraId="578B658F" w14:textId="77777777" w:rsidR="0038245F" w:rsidRDefault="00816F00">
            <w:r>
              <w:t>CURB BULBS</w:t>
            </w:r>
          </w:p>
        </w:tc>
        <w:tc>
          <w:tcPr>
            <w:tcW w:w="2880" w:type="dxa"/>
          </w:tcPr>
          <w:p w14:paraId="19C3F4D2" w14:textId="77777777" w:rsidR="0038245F" w:rsidRDefault="00816F00">
            <w:r>
              <w:t>11.72.051</w:t>
            </w:r>
          </w:p>
        </w:tc>
        <w:tc>
          <w:tcPr>
            <w:tcW w:w="2880" w:type="dxa"/>
          </w:tcPr>
          <w:p w14:paraId="0D93D5EA" w14:textId="77777777" w:rsidR="0038245F" w:rsidRDefault="00816F00">
            <w:r>
              <w:t>$69</w:t>
            </w:r>
          </w:p>
        </w:tc>
      </w:tr>
      <w:tr w:rsidR="0038245F" w14:paraId="160715AE" w14:textId="77777777">
        <w:tc>
          <w:tcPr>
            <w:tcW w:w="2880" w:type="dxa"/>
          </w:tcPr>
          <w:p w14:paraId="49104CCC" w14:textId="77777777" w:rsidR="0038245F" w:rsidRDefault="00816F00">
            <w:r>
              <w:t>UNAUTHOR. VEH/CARPOOL</w:t>
            </w:r>
          </w:p>
        </w:tc>
        <w:tc>
          <w:tcPr>
            <w:tcW w:w="2880" w:type="dxa"/>
          </w:tcPr>
          <w:p w14:paraId="115F1B22" w14:textId="77777777" w:rsidR="0038245F" w:rsidRDefault="00816F00">
            <w:r>
              <w:t>11.72.053</w:t>
            </w:r>
          </w:p>
        </w:tc>
        <w:tc>
          <w:tcPr>
            <w:tcW w:w="2880" w:type="dxa"/>
          </w:tcPr>
          <w:p w14:paraId="08A0A5D8" w14:textId="77777777" w:rsidR="0038245F" w:rsidRDefault="00816F00">
            <w:r>
              <w:t>$69</w:t>
            </w:r>
          </w:p>
        </w:tc>
      </w:tr>
      <w:tr w:rsidR="0038245F" w14:paraId="6E8F66AA" w14:textId="77777777">
        <w:tc>
          <w:tcPr>
            <w:tcW w:w="2880" w:type="dxa"/>
          </w:tcPr>
          <w:p w14:paraId="28D76F42" w14:textId="77777777" w:rsidR="0038245F" w:rsidRDefault="00816F00">
            <w:r>
              <w:t>CAR SHARING VEH ZONE</w:t>
            </w:r>
          </w:p>
        </w:tc>
        <w:tc>
          <w:tcPr>
            <w:tcW w:w="2880" w:type="dxa"/>
          </w:tcPr>
          <w:p w14:paraId="6BD3EF8C" w14:textId="77777777" w:rsidR="0038245F" w:rsidRDefault="00816F00">
            <w:r>
              <w:t>11.72.054</w:t>
            </w:r>
          </w:p>
        </w:tc>
        <w:tc>
          <w:tcPr>
            <w:tcW w:w="2880" w:type="dxa"/>
          </w:tcPr>
          <w:p w14:paraId="3C99AD05" w14:textId="77777777" w:rsidR="0038245F" w:rsidRDefault="00816F00">
            <w:r>
              <w:t>$69</w:t>
            </w:r>
          </w:p>
        </w:tc>
      </w:tr>
      <w:tr w:rsidR="0038245F" w14:paraId="3B98BABF" w14:textId="77777777">
        <w:tc>
          <w:tcPr>
            <w:tcW w:w="2880" w:type="dxa"/>
          </w:tcPr>
          <w:p w14:paraId="0E627D66" w14:textId="77777777" w:rsidR="0038245F" w:rsidRDefault="00816F00">
            <w:r>
              <w:t>CLASS OF VEH.</w:t>
            </w:r>
          </w:p>
        </w:tc>
        <w:tc>
          <w:tcPr>
            <w:tcW w:w="2880" w:type="dxa"/>
          </w:tcPr>
          <w:p w14:paraId="73716C6C" w14:textId="77777777" w:rsidR="0038245F" w:rsidRDefault="00816F00">
            <w:r>
              <w:t>11.72.055</w:t>
            </w:r>
          </w:p>
        </w:tc>
        <w:tc>
          <w:tcPr>
            <w:tcW w:w="2880" w:type="dxa"/>
          </w:tcPr>
          <w:p w14:paraId="6159582E" w14:textId="77777777" w:rsidR="0038245F" w:rsidRDefault="00816F00">
            <w:r>
              <w:t>$69</w:t>
            </w:r>
          </w:p>
        </w:tc>
      </w:tr>
      <w:tr w:rsidR="0038245F" w14:paraId="7CC60F6B" w14:textId="77777777">
        <w:tc>
          <w:tcPr>
            <w:tcW w:w="2880" w:type="dxa"/>
          </w:tcPr>
          <w:p w14:paraId="6D4109A6" w14:textId="77777777" w:rsidR="0038245F" w:rsidRDefault="00816F00">
            <w:r>
              <w:t>CLEAR ROADWAY</w:t>
            </w:r>
          </w:p>
        </w:tc>
        <w:tc>
          <w:tcPr>
            <w:tcW w:w="2880" w:type="dxa"/>
          </w:tcPr>
          <w:p w14:paraId="731C2475" w14:textId="77777777" w:rsidR="0038245F" w:rsidRDefault="00816F00">
            <w:r>
              <w:t>11.72.060</w:t>
            </w:r>
          </w:p>
        </w:tc>
        <w:tc>
          <w:tcPr>
            <w:tcW w:w="2880" w:type="dxa"/>
          </w:tcPr>
          <w:p w14:paraId="19AF7FC9" w14:textId="77777777" w:rsidR="0038245F" w:rsidRDefault="00816F00">
            <w:r>
              <w:t>$69</w:t>
            </w:r>
          </w:p>
        </w:tc>
      </w:tr>
      <w:tr w:rsidR="0038245F" w14:paraId="707AEA0D" w14:textId="77777777">
        <w:tc>
          <w:tcPr>
            <w:tcW w:w="2880" w:type="dxa"/>
          </w:tcPr>
          <w:p w14:paraId="554A6E10" w14:textId="77777777" w:rsidR="0038245F" w:rsidRDefault="00816F00">
            <w:r>
              <w:t>IN MARKED DISABLED, INVALID PLACARD</w:t>
            </w:r>
          </w:p>
        </w:tc>
        <w:tc>
          <w:tcPr>
            <w:tcW w:w="2880" w:type="dxa"/>
          </w:tcPr>
          <w:p w14:paraId="236D2EC3" w14:textId="77777777" w:rsidR="0038245F" w:rsidRDefault="00816F00">
            <w:r>
              <w:t>11.72.065</w:t>
            </w:r>
          </w:p>
        </w:tc>
        <w:tc>
          <w:tcPr>
            <w:tcW w:w="2880" w:type="dxa"/>
          </w:tcPr>
          <w:p w14:paraId="2EA7A53D" w14:textId="77777777" w:rsidR="0038245F" w:rsidRDefault="00816F00">
            <w:r>
              <w:t>$250</w:t>
            </w:r>
          </w:p>
        </w:tc>
      </w:tr>
      <w:tr w:rsidR="0038245F" w14:paraId="1562E759" w14:textId="77777777">
        <w:tc>
          <w:tcPr>
            <w:tcW w:w="2880" w:type="dxa"/>
          </w:tcPr>
          <w:p w14:paraId="3671ED35" w14:textId="77777777" w:rsidR="0038245F" w:rsidRDefault="00816F00">
            <w:r>
              <w:t>COMMERCIAL VEH.</w:t>
            </w:r>
          </w:p>
        </w:tc>
        <w:tc>
          <w:tcPr>
            <w:tcW w:w="2880" w:type="dxa"/>
          </w:tcPr>
          <w:p w14:paraId="4BA5E717" w14:textId="77777777" w:rsidR="0038245F" w:rsidRDefault="00816F00">
            <w:r>
              <w:t>11.72.070</w:t>
            </w:r>
          </w:p>
        </w:tc>
        <w:tc>
          <w:tcPr>
            <w:tcW w:w="2880" w:type="dxa"/>
          </w:tcPr>
          <w:p w14:paraId="369F3938" w14:textId="77777777" w:rsidR="0038245F" w:rsidRDefault="00816F00">
            <w:r>
              <w:t>$69</w:t>
            </w:r>
          </w:p>
        </w:tc>
      </w:tr>
      <w:tr w:rsidR="0038245F" w14:paraId="340FD4EB" w14:textId="77777777">
        <w:tc>
          <w:tcPr>
            <w:tcW w:w="2880" w:type="dxa"/>
          </w:tcPr>
          <w:p w14:paraId="0E51F82F" w14:textId="77777777" w:rsidR="0038245F" w:rsidRDefault="00816F00">
            <w:r>
              <w:t>RESTRICTIONS – COMM LOAD ZONE</w:t>
            </w:r>
          </w:p>
        </w:tc>
        <w:tc>
          <w:tcPr>
            <w:tcW w:w="2880" w:type="dxa"/>
          </w:tcPr>
          <w:p w14:paraId="79AAD50C" w14:textId="77777777" w:rsidR="0038245F" w:rsidRDefault="00816F00">
            <w:r>
              <w:t>11.72.075</w:t>
            </w:r>
          </w:p>
        </w:tc>
        <w:tc>
          <w:tcPr>
            <w:tcW w:w="2880" w:type="dxa"/>
          </w:tcPr>
          <w:p w14:paraId="29BC337C" w14:textId="77777777" w:rsidR="0038245F" w:rsidRDefault="00816F00">
            <w:r>
              <w:t>$78</w:t>
            </w:r>
          </w:p>
        </w:tc>
      </w:tr>
      <w:tr w:rsidR="0038245F" w14:paraId="1EB837AB" w14:textId="77777777">
        <w:tc>
          <w:tcPr>
            <w:tcW w:w="2880" w:type="dxa"/>
          </w:tcPr>
          <w:p w14:paraId="5E68100A" w14:textId="77777777" w:rsidR="0038245F" w:rsidRDefault="00816F00">
            <w:r>
              <w:t>CROSSWALK</w:t>
            </w:r>
          </w:p>
        </w:tc>
        <w:tc>
          <w:tcPr>
            <w:tcW w:w="2880" w:type="dxa"/>
          </w:tcPr>
          <w:p w14:paraId="593C3336" w14:textId="77777777" w:rsidR="0038245F" w:rsidRDefault="00816F00">
            <w:r>
              <w:t>11.72.080</w:t>
            </w:r>
          </w:p>
        </w:tc>
        <w:tc>
          <w:tcPr>
            <w:tcW w:w="2880" w:type="dxa"/>
          </w:tcPr>
          <w:p w14:paraId="758587D0" w14:textId="77777777" w:rsidR="0038245F" w:rsidRDefault="00816F00">
            <w:r>
              <w:t>$69</w:t>
            </w:r>
          </w:p>
        </w:tc>
      </w:tr>
      <w:tr w:rsidR="0038245F" w14:paraId="40184958" w14:textId="77777777">
        <w:tc>
          <w:tcPr>
            <w:tcW w:w="2880" w:type="dxa"/>
          </w:tcPr>
          <w:p w14:paraId="1C3C4D67" w14:textId="77777777" w:rsidR="0038245F" w:rsidRDefault="00816F00">
            <w:r>
              <w:t>XWALK APPROACH</w:t>
            </w:r>
          </w:p>
        </w:tc>
        <w:tc>
          <w:tcPr>
            <w:tcW w:w="2880" w:type="dxa"/>
          </w:tcPr>
          <w:p w14:paraId="50721753" w14:textId="77777777" w:rsidR="0038245F" w:rsidRDefault="00816F00">
            <w:r>
              <w:t>11.72.090</w:t>
            </w:r>
          </w:p>
        </w:tc>
        <w:tc>
          <w:tcPr>
            <w:tcW w:w="2880" w:type="dxa"/>
          </w:tcPr>
          <w:p w14:paraId="43F599C1" w14:textId="77777777" w:rsidR="0038245F" w:rsidRDefault="00816F00">
            <w:r>
              <w:t>$69</w:t>
            </w:r>
          </w:p>
        </w:tc>
      </w:tr>
      <w:tr w:rsidR="0038245F" w14:paraId="63AEC7ED" w14:textId="77777777">
        <w:tc>
          <w:tcPr>
            <w:tcW w:w="2880" w:type="dxa"/>
          </w:tcPr>
          <w:p w14:paraId="7EC292B3" w14:textId="77777777" w:rsidR="0038245F" w:rsidRDefault="00816F00">
            <w:r>
              <w:t>DOUBLE PARKED</w:t>
            </w:r>
          </w:p>
        </w:tc>
        <w:tc>
          <w:tcPr>
            <w:tcW w:w="2880" w:type="dxa"/>
          </w:tcPr>
          <w:p w14:paraId="0982E626" w14:textId="77777777" w:rsidR="0038245F" w:rsidRDefault="00816F00">
            <w:r>
              <w:t>11.72.100</w:t>
            </w:r>
          </w:p>
        </w:tc>
        <w:tc>
          <w:tcPr>
            <w:tcW w:w="2880" w:type="dxa"/>
          </w:tcPr>
          <w:p w14:paraId="7DC402DD" w14:textId="77777777" w:rsidR="0038245F" w:rsidRDefault="00816F00">
            <w:r>
              <w:t>$69</w:t>
            </w:r>
          </w:p>
        </w:tc>
      </w:tr>
      <w:tr w:rsidR="0038245F" w14:paraId="2F0C0BAF" w14:textId="77777777">
        <w:tc>
          <w:tcPr>
            <w:tcW w:w="2880" w:type="dxa"/>
          </w:tcPr>
          <w:p w14:paraId="4338C1D0" w14:textId="77777777" w:rsidR="0038245F" w:rsidRDefault="00816F00">
            <w:r>
              <w:t>DRIVEWAY OR ALLEY ENTRANCE</w:t>
            </w:r>
          </w:p>
        </w:tc>
        <w:tc>
          <w:tcPr>
            <w:tcW w:w="2880" w:type="dxa"/>
          </w:tcPr>
          <w:p w14:paraId="737025EC" w14:textId="77777777" w:rsidR="0038245F" w:rsidRDefault="00816F00">
            <w:r>
              <w:t>11.72.110</w:t>
            </w:r>
          </w:p>
        </w:tc>
        <w:tc>
          <w:tcPr>
            <w:tcW w:w="2880" w:type="dxa"/>
          </w:tcPr>
          <w:p w14:paraId="306BB503" w14:textId="77777777" w:rsidR="0038245F" w:rsidRDefault="00816F00">
            <w:r>
              <w:t>$69</w:t>
            </w:r>
          </w:p>
        </w:tc>
      </w:tr>
      <w:tr w:rsidR="0038245F" w14:paraId="20B012CE" w14:textId="77777777">
        <w:tc>
          <w:tcPr>
            <w:tcW w:w="2880" w:type="dxa"/>
          </w:tcPr>
          <w:p w14:paraId="7C28F902" w14:textId="77777777" w:rsidR="0038245F" w:rsidRDefault="00816F00">
            <w:r>
              <w:t>ELEVATED STRUCTURE</w:t>
            </w:r>
          </w:p>
        </w:tc>
        <w:tc>
          <w:tcPr>
            <w:tcW w:w="2880" w:type="dxa"/>
          </w:tcPr>
          <w:p w14:paraId="4AE5CA05" w14:textId="77777777" w:rsidR="0038245F" w:rsidRDefault="00816F00">
            <w:r>
              <w:t>11.72.130</w:t>
            </w:r>
          </w:p>
        </w:tc>
        <w:tc>
          <w:tcPr>
            <w:tcW w:w="2880" w:type="dxa"/>
          </w:tcPr>
          <w:p w14:paraId="6C840B3D" w14:textId="77777777" w:rsidR="0038245F" w:rsidRDefault="00816F00">
            <w:r>
              <w:t>$69</w:t>
            </w:r>
          </w:p>
        </w:tc>
      </w:tr>
      <w:tr w:rsidR="0038245F" w14:paraId="4E3A4C7B" w14:textId="77777777">
        <w:tc>
          <w:tcPr>
            <w:tcW w:w="2880" w:type="dxa"/>
          </w:tcPr>
          <w:p w14:paraId="1DCE3531" w14:textId="77777777" w:rsidR="0038245F" w:rsidRDefault="00816F00">
            <w:r>
              <w:t>EXCAVATION OR OBSTRUCTION</w:t>
            </w:r>
          </w:p>
        </w:tc>
        <w:tc>
          <w:tcPr>
            <w:tcW w:w="2880" w:type="dxa"/>
          </w:tcPr>
          <w:p w14:paraId="0ADB4FCD" w14:textId="77777777" w:rsidR="0038245F" w:rsidRDefault="00816F00">
            <w:r>
              <w:t>11.72.140</w:t>
            </w:r>
          </w:p>
        </w:tc>
        <w:tc>
          <w:tcPr>
            <w:tcW w:w="2880" w:type="dxa"/>
          </w:tcPr>
          <w:p w14:paraId="1A912B64" w14:textId="77777777" w:rsidR="0038245F" w:rsidRDefault="00816F00">
            <w:r>
              <w:t>$69</w:t>
            </w:r>
          </w:p>
        </w:tc>
      </w:tr>
      <w:tr w:rsidR="0038245F" w14:paraId="36E97271" w14:textId="77777777">
        <w:tc>
          <w:tcPr>
            <w:tcW w:w="2880" w:type="dxa"/>
          </w:tcPr>
          <w:p w14:paraId="2D94EA85" w14:textId="77777777" w:rsidR="0038245F" w:rsidRDefault="00816F00">
            <w:r>
              <w:t>EXPIRED/IMPROPER PLATES</w:t>
            </w:r>
          </w:p>
        </w:tc>
        <w:tc>
          <w:tcPr>
            <w:tcW w:w="2880" w:type="dxa"/>
          </w:tcPr>
          <w:p w14:paraId="44F5B001" w14:textId="77777777" w:rsidR="0038245F" w:rsidRDefault="00816F00">
            <w:r>
              <w:t>11.72.145</w:t>
            </w:r>
          </w:p>
        </w:tc>
        <w:tc>
          <w:tcPr>
            <w:tcW w:w="2880" w:type="dxa"/>
          </w:tcPr>
          <w:p w14:paraId="206DFF57" w14:textId="77777777" w:rsidR="0038245F" w:rsidRDefault="00816F00">
            <w:r>
              <w:t>$69</w:t>
            </w:r>
          </w:p>
        </w:tc>
      </w:tr>
      <w:tr w:rsidR="0038245F" w14:paraId="3792503F" w14:textId="77777777">
        <w:tc>
          <w:tcPr>
            <w:tcW w:w="2880" w:type="dxa"/>
          </w:tcPr>
          <w:p w14:paraId="34D8179E" w14:textId="77777777" w:rsidR="0038245F" w:rsidRDefault="00816F00">
            <w:r>
              <w:t>FIRE APPARATUS</w:t>
            </w:r>
          </w:p>
        </w:tc>
        <w:tc>
          <w:tcPr>
            <w:tcW w:w="2880" w:type="dxa"/>
          </w:tcPr>
          <w:p w14:paraId="610ED593" w14:textId="77777777" w:rsidR="0038245F" w:rsidRDefault="00816F00">
            <w:r>
              <w:t>11.72.150</w:t>
            </w:r>
          </w:p>
        </w:tc>
        <w:tc>
          <w:tcPr>
            <w:tcW w:w="2880" w:type="dxa"/>
          </w:tcPr>
          <w:p w14:paraId="112445B1" w14:textId="77777777" w:rsidR="0038245F" w:rsidRDefault="00816F00">
            <w:r>
              <w:t>$69</w:t>
            </w:r>
          </w:p>
        </w:tc>
      </w:tr>
      <w:tr w:rsidR="0038245F" w14:paraId="2316ED1B" w14:textId="77777777">
        <w:tc>
          <w:tcPr>
            <w:tcW w:w="2880" w:type="dxa"/>
          </w:tcPr>
          <w:p w14:paraId="031D5C87" w14:textId="77777777" w:rsidR="0038245F" w:rsidRDefault="00816F00">
            <w:r>
              <w:t>FIRE EXIT DOOR</w:t>
            </w:r>
          </w:p>
        </w:tc>
        <w:tc>
          <w:tcPr>
            <w:tcW w:w="2880" w:type="dxa"/>
          </w:tcPr>
          <w:p w14:paraId="18736024" w14:textId="77777777" w:rsidR="0038245F" w:rsidRDefault="00816F00">
            <w:r>
              <w:t>11.72.155</w:t>
            </w:r>
          </w:p>
        </w:tc>
        <w:tc>
          <w:tcPr>
            <w:tcW w:w="2880" w:type="dxa"/>
          </w:tcPr>
          <w:p w14:paraId="1D3C084B" w14:textId="77777777" w:rsidR="0038245F" w:rsidRDefault="00816F00">
            <w:r>
              <w:t>$69</w:t>
            </w:r>
          </w:p>
        </w:tc>
      </w:tr>
      <w:tr w:rsidR="0038245F" w14:paraId="4DB28119" w14:textId="77777777">
        <w:tc>
          <w:tcPr>
            <w:tcW w:w="2880" w:type="dxa"/>
          </w:tcPr>
          <w:p w14:paraId="4192DFB4" w14:textId="77777777" w:rsidR="0038245F" w:rsidRDefault="00816F00">
            <w:r>
              <w:t>FIRE HYDRANT</w:t>
            </w:r>
          </w:p>
        </w:tc>
        <w:tc>
          <w:tcPr>
            <w:tcW w:w="2880" w:type="dxa"/>
          </w:tcPr>
          <w:p w14:paraId="3A9CCD64" w14:textId="77777777" w:rsidR="0038245F" w:rsidRDefault="00816F00">
            <w:r>
              <w:t>11.72.160</w:t>
            </w:r>
          </w:p>
        </w:tc>
        <w:tc>
          <w:tcPr>
            <w:tcW w:w="2880" w:type="dxa"/>
          </w:tcPr>
          <w:p w14:paraId="2C80365E" w14:textId="77777777" w:rsidR="0038245F" w:rsidRDefault="00816F00">
            <w:r>
              <w:t>$69</w:t>
            </w:r>
          </w:p>
        </w:tc>
      </w:tr>
      <w:tr w:rsidR="0038245F" w14:paraId="684A51C7" w14:textId="77777777">
        <w:tc>
          <w:tcPr>
            <w:tcW w:w="2880" w:type="dxa"/>
          </w:tcPr>
          <w:p w14:paraId="540F8AD3" w14:textId="77777777" w:rsidR="0038245F" w:rsidRDefault="00816F00">
            <w:r>
              <w:t>FIRE STATION DRIVEWAY</w:t>
            </w:r>
          </w:p>
        </w:tc>
        <w:tc>
          <w:tcPr>
            <w:tcW w:w="2880" w:type="dxa"/>
          </w:tcPr>
          <w:p w14:paraId="734DAC52" w14:textId="77777777" w:rsidR="0038245F" w:rsidRDefault="00816F00">
            <w:r>
              <w:t>11.72.170</w:t>
            </w:r>
          </w:p>
        </w:tc>
        <w:tc>
          <w:tcPr>
            <w:tcW w:w="2880" w:type="dxa"/>
          </w:tcPr>
          <w:p w14:paraId="05D8C6AB" w14:textId="77777777" w:rsidR="0038245F" w:rsidRDefault="00816F00">
            <w:r>
              <w:t>$69</w:t>
            </w:r>
          </w:p>
        </w:tc>
      </w:tr>
      <w:tr w:rsidR="0038245F" w14:paraId="14AE2350" w14:textId="77777777">
        <w:tc>
          <w:tcPr>
            <w:tcW w:w="2880" w:type="dxa"/>
          </w:tcPr>
          <w:p w14:paraId="06304053" w14:textId="77777777" w:rsidR="0038245F" w:rsidRDefault="00816F00">
            <w:r>
              <w:t>FIRE AREA</w:t>
            </w:r>
          </w:p>
        </w:tc>
        <w:tc>
          <w:tcPr>
            <w:tcW w:w="2880" w:type="dxa"/>
          </w:tcPr>
          <w:p w14:paraId="04205B64" w14:textId="77777777" w:rsidR="0038245F" w:rsidRDefault="00816F00">
            <w:r>
              <w:t>11.72.180</w:t>
            </w:r>
          </w:p>
        </w:tc>
        <w:tc>
          <w:tcPr>
            <w:tcW w:w="2880" w:type="dxa"/>
          </w:tcPr>
          <w:p w14:paraId="685EB762" w14:textId="77777777" w:rsidR="0038245F" w:rsidRDefault="00816F00">
            <w:r>
              <w:t>$69</w:t>
            </w:r>
          </w:p>
        </w:tc>
      </w:tr>
      <w:tr w:rsidR="0038245F" w14:paraId="0FACE1DA" w14:textId="77777777">
        <w:tc>
          <w:tcPr>
            <w:tcW w:w="2880" w:type="dxa"/>
          </w:tcPr>
          <w:p w14:paraId="778D7F70" w14:textId="77777777" w:rsidR="0038245F" w:rsidRDefault="00816F00">
            <w:r>
              <w:t>FIRE LANE</w:t>
            </w:r>
          </w:p>
        </w:tc>
        <w:tc>
          <w:tcPr>
            <w:tcW w:w="2880" w:type="dxa"/>
          </w:tcPr>
          <w:p w14:paraId="0A5EE18E" w14:textId="77777777" w:rsidR="0038245F" w:rsidRDefault="00816F00">
            <w:r>
              <w:t>11.72.185</w:t>
            </w:r>
          </w:p>
        </w:tc>
        <w:tc>
          <w:tcPr>
            <w:tcW w:w="2880" w:type="dxa"/>
          </w:tcPr>
          <w:p w14:paraId="74FFAD6B" w14:textId="77777777" w:rsidR="0038245F" w:rsidRDefault="00816F00">
            <w:r>
              <w:t>$69</w:t>
            </w:r>
          </w:p>
        </w:tc>
      </w:tr>
      <w:tr w:rsidR="0038245F" w14:paraId="7B71BED7" w14:textId="77777777">
        <w:tc>
          <w:tcPr>
            <w:tcW w:w="2880" w:type="dxa"/>
          </w:tcPr>
          <w:p w14:paraId="766124F6" w14:textId="77777777" w:rsidR="0038245F" w:rsidRDefault="00816F00">
            <w:r>
              <w:t>FLASHING SIGNAL</w:t>
            </w:r>
          </w:p>
        </w:tc>
        <w:tc>
          <w:tcPr>
            <w:tcW w:w="2880" w:type="dxa"/>
          </w:tcPr>
          <w:p w14:paraId="07D3D720" w14:textId="77777777" w:rsidR="0038245F" w:rsidRDefault="00816F00">
            <w:r>
              <w:t>11.72.190</w:t>
            </w:r>
          </w:p>
        </w:tc>
        <w:tc>
          <w:tcPr>
            <w:tcW w:w="2880" w:type="dxa"/>
          </w:tcPr>
          <w:p w14:paraId="64F08D83" w14:textId="77777777" w:rsidR="0038245F" w:rsidRDefault="00816F00">
            <w:r>
              <w:t>$69</w:t>
            </w:r>
          </w:p>
        </w:tc>
      </w:tr>
      <w:tr w:rsidR="0038245F" w14:paraId="441C38AF" w14:textId="77777777">
        <w:tc>
          <w:tcPr>
            <w:tcW w:w="2880" w:type="dxa"/>
          </w:tcPr>
          <w:p w14:paraId="55B33FA8" w14:textId="77777777" w:rsidR="0038245F" w:rsidRDefault="00816F00">
            <w:r>
              <w:t>FOOD-VEHICLE ZONE</w:t>
            </w:r>
          </w:p>
        </w:tc>
        <w:tc>
          <w:tcPr>
            <w:tcW w:w="2880" w:type="dxa"/>
          </w:tcPr>
          <w:p w14:paraId="589DEC1E" w14:textId="77777777" w:rsidR="0038245F" w:rsidRDefault="00816F00">
            <w:r>
              <w:t>11.72.195</w:t>
            </w:r>
          </w:p>
        </w:tc>
        <w:tc>
          <w:tcPr>
            <w:tcW w:w="2880" w:type="dxa"/>
          </w:tcPr>
          <w:p w14:paraId="3D781DCE" w14:textId="77777777" w:rsidR="0038245F" w:rsidRDefault="00816F00">
            <w:r>
              <w:t>$69</w:t>
            </w:r>
          </w:p>
        </w:tc>
      </w:tr>
      <w:tr w:rsidR="0038245F" w14:paraId="428D93A8" w14:textId="77777777">
        <w:tc>
          <w:tcPr>
            <w:tcW w:w="2880" w:type="dxa"/>
          </w:tcPr>
          <w:p w14:paraId="09B76B0B" w14:textId="77777777" w:rsidR="0038245F" w:rsidRDefault="00816F00">
            <w:r>
              <w:t>FUEL LOSS</w:t>
            </w:r>
          </w:p>
        </w:tc>
        <w:tc>
          <w:tcPr>
            <w:tcW w:w="2880" w:type="dxa"/>
          </w:tcPr>
          <w:p w14:paraId="5C9233D3" w14:textId="77777777" w:rsidR="0038245F" w:rsidRDefault="00816F00">
            <w:r>
              <w:t>11.72.200</w:t>
            </w:r>
          </w:p>
        </w:tc>
        <w:tc>
          <w:tcPr>
            <w:tcW w:w="2880" w:type="dxa"/>
          </w:tcPr>
          <w:p w14:paraId="6FDB13A5" w14:textId="77777777" w:rsidR="0038245F" w:rsidRDefault="00816F00">
            <w:r>
              <w:t>$69</w:t>
            </w:r>
          </w:p>
        </w:tc>
      </w:tr>
      <w:tr w:rsidR="0038245F" w14:paraId="7B1FA2AF" w14:textId="77777777">
        <w:tc>
          <w:tcPr>
            <w:tcW w:w="2880" w:type="dxa"/>
          </w:tcPr>
          <w:p w14:paraId="4C667177" w14:textId="77777777" w:rsidR="0038245F" w:rsidRDefault="00816F00">
            <w:r>
              <w:t>DROPPING OIL OR GREASE</w:t>
            </w:r>
          </w:p>
        </w:tc>
        <w:tc>
          <w:tcPr>
            <w:tcW w:w="2880" w:type="dxa"/>
          </w:tcPr>
          <w:p w14:paraId="111BCF7B" w14:textId="77777777" w:rsidR="0038245F" w:rsidRDefault="00816F00">
            <w:r>
              <w:t>11.72.205</w:t>
            </w:r>
          </w:p>
        </w:tc>
        <w:tc>
          <w:tcPr>
            <w:tcW w:w="2880" w:type="dxa"/>
          </w:tcPr>
          <w:p w14:paraId="72F34EB6" w14:textId="77777777" w:rsidR="0038245F" w:rsidRDefault="00816F00">
            <w:r>
              <w:t>$69</w:t>
            </w:r>
          </w:p>
        </w:tc>
      </w:tr>
      <w:tr w:rsidR="0038245F" w14:paraId="61F5D7E6" w14:textId="77777777">
        <w:tc>
          <w:tcPr>
            <w:tcW w:w="2880" w:type="dxa"/>
          </w:tcPr>
          <w:p w14:paraId="07B11C79" w14:textId="77777777" w:rsidR="0038245F" w:rsidRDefault="00816F00">
            <w:r>
              <w:t>INTERSECTION</w:t>
            </w:r>
          </w:p>
        </w:tc>
        <w:tc>
          <w:tcPr>
            <w:tcW w:w="2880" w:type="dxa"/>
          </w:tcPr>
          <w:p w14:paraId="309DFC0A" w14:textId="77777777" w:rsidR="0038245F" w:rsidRDefault="00816F00">
            <w:r>
              <w:t>11.72.210</w:t>
            </w:r>
          </w:p>
        </w:tc>
        <w:tc>
          <w:tcPr>
            <w:tcW w:w="2880" w:type="dxa"/>
          </w:tcPr>
          <w:p w14:paraId="37DADA4F" w14:textId="77777777" w:rsidR="0038245F" w:rsidRDefault="00816F00">
            <w:r>
              <w:t>$69</w:t>
            </w:r>
          </w:p>
        </w:tc>
      </w:tr>
      <w:tr w:rsidR="0038245F" w14:paraId="614050F6" w14:textId="77777777">
        <w:tc>
          <w:tcPr>
            <w:tcW w:w="2880" w:type="dxa"/>
          </w:tcPr>
          <w:p w14:paraId="2F686C2C" w14:textId="77777777" w:rsidR="0038245F" w:rsidRDefault="00816F00">
            <w:r>
              <w:t>LOAD/UNLOAD ZONE</w:t>
            </w:r>
          </w:p>
        </w:tc>
        <w:tc>
          <w:tcPr>
            <w:tcW w:w="2880" w:type="dxa"/>
          </w:tcPr>
          <w:p w14:paraId="540A90C0" w14:textId="77777777" w:rsidR="0038245F" w:rsidRDefault="00816F00">
            <w:r>
              <w:t>11.72.215</w:t>
            </w:r>
          </w:p>
        </w:tc>
        <w:tc>
          <w:tcPr>
            <w:tcW w:w="2880" w:type="dxa"/>
          </w:tcPr>
          <w:p w14:paraId="345FFB81" w14:textId="77777777" w:rsidR="0038245F" w:rsidRDefault="00816F00">
            <w:r>
              <w:t>$69</w:t>
            </w:r>
          </w:p>
        </w:tc>
      </w:tr>
      <w:tr w:rsidR="0038245F" w14:paraId="754815CA" w14:textId="77777777">
        <w:tc>
          <w:tcPr>
            <w:tcW w:w="2880" w:type="dxa"/>
          </w:tcPr>
          <w:p w14:paraId="7B6EEA0B" w14:textId="77777777" w:rsidR="0038245F" w:rsidRDefault="00816F00">
            <w:r>
              <w:t>HOODED METERS, SIGNS</w:t>
            </w:r>
          </w:p>
        </w:tc>
        <w:tc>
          <w:tcPr>
            <w:tcW w:w="2880" w:type="dxa"/>
          </w:tcPr>
          <w:p w14:paraId="6915B1C9" w14:textId="77777777" w:rsidR="0038245F" w:rsidRDefault="00816F00">
            <w:r>
              <w:t>11.72.220</w:t>
            </w:r>
          </w:p>
        </w:tc>
        <w:tc>
          <w:tcPr>
            <w:tcW w:w="2880" w:type="dxa"/>
          </w:tcPr>
          <w:p w14:paraId="00526DBA" w14:textId="77777777" w:rsidR="0038245F" w:rsidRDefault="00816F00">
            <w:r>
              <w:t>$69</w:t>
            </w:r>
          </w:p>
        </w:tc>
      </w:tr>
      <w:tr w:rsidR="0038245F" w14:paraId="03F510CE" w14:textId="77777777">
        <w:tc>
          <w:tcPr>
            <w:tcW w:w="2880" w:type="dxa"/>
          </w:tcPr>
          <w:p w14:paraId="6978E071" w14:textId="77777777" w:rsidR="0038245F" w:rsidRDefault="00816F00">
            <w:r>
              <w:t>MOVING VEHICLE OF ANOTHER</w:t>
            </w:r>
          </w:p>
        </w:tc>
        <w:tc>
          <w:tcPr>
            <w:tcW w:w="2880" w:type="dxa"/>
          </w:tcPr>
          <w:p w14:paraId="5D47333A" w14:textId="77777777" w:rsidR="0038245F" w:rsidRDefault="00816F00">
            <w:r>
              <w:t>11.72.230</w:t>
            </w:r>
          </w:p>
        </w:tc>
        <w:tc>
          <w:tcPr>
            <w:tcW w:w="2880" w:type="dxa"/>
          </w:tcPr>
          <w:p w14:paraId="0F8532A8" w14:textId="77777777" w:rsidR="0038245F" w:rsidRDefault="00816F00">
            <w:r>
              <w:t>$69</w:t>
            </w:r>
          </w:p>
        </w:tc>
      </w:tr>
      <w:tr w:rsidR="0038245F" w14:paraId="60A5BBB2" w14:textId="77777777">
        <w:tc>
          <w:tcPr>
            <w:tcW w:w="2880" w:type="dxa"/>
          </w:tcPr>
          <w:p w14:paraId="6B926408" w14:textId="77777777" w:rsidR="0038245F" w:rsidRDefault="00816F00">
            <w:r>
              <w:t>MOVE VEH. AVOID TIME LIMIT</w:t>
            </w:r>
          </w:p>
        </w:tc>
        <w:tc>
          <w:tcPr>
            <w:tcW w:w="2880" w:type="dxa"/>
          </w:tcPr>
          <w:p w14:paraId="6A1485C2" w14:textId="77777777" w:rsidR="0038245F" w:rsidRDefault="00816F00">
            <w:r>
              <w:t>11.72.240</w:t>
            </w:r>
          </w:p>
        </w:tc>
        <w:tc>
          <w:tcPr>
            <w:tcW w:w="2880" w:type="dxa"/>
          </w:tcPr>
          <w:p w14:paraId="305C513F" w14:textId="77777777" w:rsidR="0038245F" w:rsidRDefault="00816F00">
            <w:r>
              <w:t>$69</w:t>
            </w:r>
          </w:p>
        </w:tc>
      </w:tr>
      <w:tr w:rsidR="0038245F" w14:paraId="5817BA1B" w14:textId="77777777">
        <w:tc>
          <w:tcPr>
            <w:tcW w:w="2880" w:type="dxa"/>
          </w:tcPr>
          <w:p w14:paraId="511E8563" w14:textId="77777777" w:rsidR="0038245F" w:rsidRDefault="00816F00">
            <w:r>
              <w:t>PARK, MUNICIPAL PROPERTY</w:t>
            </w:r>
          </w:p>
        </w:tc>
        <w:tc>
          <w:tcPr>
            <w:tcW w:w="2880" w:type="dxa"/>
          </w:tcPr>
          <w:p w14:paraId="1AF00C1F" w14:textId="77777777" w:rsidR="0038245F" w:rsidRDefault="00816F00">
            <w:r>
              <w:t>11.72.250</w:t>
            </w:r>
          </w:p>
        </w:tc>
        <w:tc>
          <w:tcPr>
            <w:tcW w:w="2880" w:type="dxa"/>
          </w:tcPr>
          <w:p w14:paraId="060DBCFC" w14:textId="77777777" w:rsidR="0038245F" w:rsidRDefault="00816F00">
            <w:r>
              <w:t>$65</w:t>
            </w:r>
          </w:p>
        </w:tc>
      </w:tr>
      <w:tr w:rsidR="0038245F" w14:paraId="7A2DD3AF" w14:textId="77777777">
        <w:tc>
          <w:tcPr>
            <w:tcW w:w="2880" w:type="dxa"/>
          </w:tcPr>
          <w:p w14:paraId="214B7E3E" w14:textId="77777777" w:rsidR="0038245F" w:rsidRDefault="00816F00">
            <w:r>
              <w:t>MUSIC VENUE ZONE</w:t>
            </w:r>
          </w:p>
        </w:tc>
        <w:tc>
          <w:tcPr>
            <w:tcW w:w="2880" w:type="dxa"/>
          </w:tcPr>
          <w:p w14:paraId="6836E198" w14:textId="77777777" w:rsidR="0038245F" w:rsidRDefault="00816F00">
            <w:r>
              <w:t>11.72.255</w:t>
            </w:r>
          </w:p>
        </w:tc>
        <w:tc>
          <w:tcPr>
            <w:tcW w:w="2880" w:type="dxa"/>
          </w:tcPr>
          <w:p w14:paraId="1C797297" w14:textId="77777777" w:rsidR="0038245F" w:rsidRDefault="00816F00">
            <w:r>
              <w:t>$69</w:t>
            </w:r>
          </w:p>
        </w:tc>
      </w:tr>
      <w:tr w:rsidR="0038245F" w14:paraId="03B7134D" w14:textId="77777777">
        <w:tc>
          <w:tcPr>
            <w:tcW w:w="2880" w:type="dxa"/>
          </w:tcPr>
          <w:p w14:paraId="4B1ECFB1" w14:textId="77777777" w:rsidR="0038245F" w:rsidRDefault="00816F00">
            <w:r>
              <w:lastRenderedPageBreak/>
              <w:t>OVERTIME</w:t>
            </w:r>
          </w:p>
        </w:tc>
        <w:tc>
          <w:tcPr>
            <w:tcW w:w="2880" w:type="dxa"/>
          </w:tcPr>
          <w:p w14:paraId="7812A186" w14:textId="77777777" w:rsidR="0038245F" w:rsidRDefault="00816F00">
            <w:r>
              <w:t>11.72.260</w:t>
            </w:r>
          </w:p>
        </w:tc>
        <w:tc>
          <w:tcPr>
            <w:tcW w:w="2880" w:type="dxa"/>
          </w:tcPr>
          <w:p w14:paraId="7DCB84EA" w14:textId="77777777" w:rsidR="0038245F" w:rsidRDefault="00816F00">
            <w:r>
              <w:t>$65</w:t>
            </w:r>
          </w:p>
        </w:tc>
      </w:tr>
      <w:tr w:rsidR="0038245F" w14:paraId="7F02C35B" w14:textId="77777777">
        <w:tc>
          <w:tcPr>
            <w:tcW w:w="2880" w:type="dxa"/>
          </w:tcPr>
          <w:p w14:paraId="216C220E" w14:textId="77777777" w:rsidR="0038245F" w:rsidRDefault="00816F00">
            <w:r>
              <w:t>REPEATED OVERTIME</w:t>
            </w:r>
          </w:p>
        </w:tc>
        <w:tc>
          <w:tcPr>
            <w:tcW w:w="2880" w:type="dxa"/>
          </w:tcPr>
          <w:p w14:paraId="4C632596" w14:textId="77777777" w:rsidR="0038245F" w:rsidRDefault="00816F00">
            <w:r>
              <w:t>11.72.270</w:t>
            </w:r>
          </w:p>
        </w:tc>
        <w:tc>
          <w:tcPr>
            <w:tcW w:w="2880" w:type="dxa"/>
          </w:tcPr>
          <w:p w14:paraId="12A5D5AB" w14:textId="77777777" w:rsidR="0038245F" w:rsidRDefault="00816F00">
            <w:r>
              <w:t>$69</w:t>
            </w:r>
          </w:p>
        </w:tc>
      </w:tr>
      <w:tr w:rsidR="0038245F" w14:paraId="27DF7431" w14:textId="77777777">
        <w:tc>
          <w:tcPr>
            <w:tcW w:w="2880" w:type="dxa"/>
          </w:tcPr>
          <w:p w14:paraId="280D69C7" w14:textId="77777777" w:rsidR="0038245F" w:rsidRDefault="00816F00">
            <w:r>
              <w:t>IN PARK</w:t>
            </w:r>
          </w:p>
        </w:tc>
        <w:tc>
          <w:tcPr>
            <w:tcW w:w="2880" w:type="dxa"/>
          </w:tcPr>
          <w:p w14:paraId="259FCA8A" w14:textId="77777777" w:rsidR="0038245F" w:rsidRDefault="00816F00">
            <w:r>
              <w:t>11.72.280</w:t>
            </w:r>
          </w:p>
        </w:tc>
        <w:tc>
          <w:tcPr>
            <w:tcW w:w="2880" w:type="dxa"/>
          </w:tcPr>
          <w:p w14:paraId="7E29E267" w14:textId="77777777" w:rsidR="0038245F" w:rsidRDefault="00816F00">
            <w:r>
              <w:t>$69</w:t>
            </w:r>
          </w:p>
        </w:tc>
      </w:tr>
      <w:tr w:rsidR="0038245F" w14:paraId="252E572E" w14:textId="77777777">
        <w:tc>
          <w:tcPr>
            <w:tcW w:w="2880" w:type="dxa"/>
          </w:tcPr>
          <w:p w14:paraId="42794F7F" w14:textId="77777777" w:rsidR="0038245F" w:rsidRDefault="00816F00">
            <w:r>
              <w:t>PASS. LOAD ZONE</w:t>
            </w:r>
          </w:p>
        </w:tc>
        <w:tc>
          <w:tcPr>
            <w:tcW w:w="2880" w:type="dxa"/>
          </w:tcPr>
          <w:p w14:paraId="42EB90DB" w14:textId="77777777" w:rsidR="0038245F" w:rsidRDefault="00816F00">
            <w:r>
              <w:t>11.72.285</w:t>
            </w:r>
          </w:p>
        </w:tc>
        <w:tc>
          <w:tcPr>
            <w:tcW w:w="2880" w:type="dxa"/>
          </w:tcPr>
          <w:p w14:paraId="6220F39A" w14:textId="77777777" w:rsidR="0038245F" w:rsidRDefault="00816F00">
            <w:r>
              <w:t>$69</w:t>
            </w:r>
          </w:p>
        </w:tc>
      </w:tr>
      <w:tr w:rsidR="0038245F" w14:paraId="4A4C6C2A" w14:textId="77777777">
        <w:tc>
          <w:tcPr>
            <w:tcW w:w="2880" w:type="dxa"/>
          </w:tcPr>
          <w:p w14:paraId="7DD33954" w14:textId="77777777" w:rsidR="0038245F" w:rsidRDefault="00816F00">
            <w:r>
              <w:t>PAVEMENT MARKINGS</w:t>
            </w:r>
          </w:p>
        </w:tc>
        <w:tc>
          <w:tcPr>
            <w:tcW w:w="2880" w:type="dxa"/>
          </w:tcPr>
          <w:p w14:paraId="2B4B3F82" w14:textId="77777777" w:rsidR="0038245F" w:rsidRDefault="00816F00">
            <w:r>
              <w:t>11.72.290</w:t>
            </w:r>
          </w:p>
        </w:tc>
        <w:tc>
          <w:tcPr>
            <w:tcW w:w="2880" w:type="dxa"/>
          </w:tcPr>
          <w:p w14:paraId="00D0189A" w14:textId="77777777" w:rsidR="0038245F" w:rsidRDefault="00816F00">
            <w:r>
              <w:t>$69</w:t>
            </w:r>
          </w:p>
        </w:tc>
      </w:tr>
      <w:tr w:rsidR="0038245F" w14:paraId="142CBD2F" w14:textId="77777777">
        <w:tc>
          <w:tcPr>
            <w:tcW w:w="2880" w:type="dxa"/>
          </w:tcPr>
          <w:p w14:paraId="70DE6524" w14:textId="77777777" w:rsidR="0038245F" w:rsidRDefault="00816F00">
            <w:r>
              <w:t>PEAK HOUR</w:t>
            </w:r>
          </w:p>
        </w:tc>
        <w:tc>
          <w:tcPr>
            <w:tcW w:w="2880" w:type="dxa"/>
          </w:tcPr>
          <w:p w14:paraId="1EDB123D" w14:textId="77777777" w:rsidR="0038245F" w:rsidRDefault="00816F00">
            <w:r>
              <w:t>11.72.300</w:t>
            </w:r>
          </w:p>
        </w:tc>
        <w:tc>
          <w:tcPr>
            <w:tcW w:w="2880" w:type="dxa"/>
          </w:tcPr>
          <w:p w14:paraId="555760E3" w14:textId="77777777" w:rsidR="0038245F" w:rsidRDefault="00816F00">
            <w:r>
              <w:t>$69</w:t>
            </w:r>
          </w:p>
        </w:tc>
      </w:tr>
      <w:tr w:rsidR="0038245F" w14:paraId="76C06FD7" w14:textId="77777777">
        <w:tc>
          <w:tcPr>
            <w:tcW w:w="2880" w:type="dxa"/>
          </w:tcPr>
          <w:p w14:paraId="136269F3" w14:textId="77777777" w:rsidR="0038245F" w:rsidRDefault="00816F00">
            <w:r>
              <w:t>PLANTED AREA</w:t>
            </w:r>
          </w:p>
        </w:tc>
        <w:tc>
          <w:tcPr>
            <w:tcW w:w="2880" w:type="dxa"/>
          </w:tcPr>
          <w:p w14:paraId="418759C2" w14:textId="77777777" w:rsidR="0038245F" w:rsidRDefault="00816F00">
            <w:r>
              <w:t>11.72.310</w:t>
            </w:r>
          </w:p>
        </w:tc>
        <w:tc>
          <w:tcPr>
            <w:tcW w:w="2880" w:type="dxa"/>
          </w:tcPr>
          <w:p w14:paraId="008B3016" w14:textId="77777777" w:rsidR="0038245F" w:rsidRDefault="00816F00">
            <w:r>
              <w:t>$65</w:t>
            </w:r>
          </w:p>
        </w:tc>
      </w:tr>
      <w:tr w:rsidR="0038245F" w14:paraId="510EE990" w14:textId="77777777">
        <w:tc>
          <w:tcPr>
            <w:tcW w:w="2880" w:type="dxa"/>
          </w:tcPr>
          <w:p w14:paraId="4F8F7F9F" w14:textId="77777777" w:rsidR="0038245F" w:rsidRDefault="00816F00">
            <w:r>
              <w:t>PLANTING STRIP</w:t>
            </w:r>
          </w:p>
        </w:tc>
        <w:tc>
          <w:tcPr>
            <w:tcW w:w="2880" w:type="dxa"/>
          </w:tcPr>
          <w:p w14:paraId="4F1FC729" w14:textId="77777777" w:rsidR="0038245F" w:rsidRDefault="00816F00">
            <w:r>
              <w:t>11.72.320</w:t>
            </w:r>
          </w:p>
        </w:tc>
        <w:tc>
          <w:tcPr>
            <w:tcW w:w="2880" w:type="dxa"/>
          </w:tcPr>
          <w:p w14:paraId="112845EA" w14:textId="77777777" w:rsidR="0038245F" w:rsidRDefault="00816F00">
            <w:r>
              <w:t>$65</w:t>
            </w:r>
          </w:p>
        </w:tc>
      </w:tr>
      <w:tr w:rsidR="0038245F" w14:paraId="4336F3D3" w14:textId="77777777">
        <w:tc>
          <w:tcPr>
            <w:tcW w:w="2880" w:type="dxa"/>
          </w:tcPr>
          <w:p w14:paraId="4423250F" w14:textId="77777777" w:rsidR="0038245F" w:rsidRDefault="00816F00">
            <w:r>
              <w:t>SIGN POSTED LOCATIONS</w:t>
            </w:r>
          </w:p>
        </w:tc>
        <w:tc>
          <w:tcPr>
            <w:tcW w:w="2880" w:type="dxa"/>
          </w:tcPr>
          <w:p w14:paraId="135191EF" w14:textId="77777777" w:rsidR="0038245F" w:rsidRDefault="00816F00">
            <w:r>
              <w:t>11.72.330</w:t>
            </w:r>
          </w:p>
        </w:tc>
        <w:tc>
          <w:tcPr>
            <w:tcW w:w="2880" w:type="dxa"/>
          </w:tcPr>
          <w:p w14:paraId="3B583D5D" w14:textId="77777777" w:rsidR="0038245F" w:rsidRDefault="00816F00">
            <w:r>
              <w:t>$69</w:t>
            </w:r>
          </w:p>
        </w:tc>
      </w:tr>
      <w:tr w:rsidR="0038245F" w14:paraId="29DC393A" w14:textId="77777777">
        <w:tc>
          <w:tcPr>
            <w:tcW w:w="2880" w:type="dxa"/>
          </w:tcPr>
          <w:p w14:paraId="2E34B3BB" w14:textId="77777777" w:rsidR="0038245F" w:rsidRDefault="00816F00">
            <w:r>
              <w:t>TOO CLOSE TO R.R.</w:t>
            </w:r>
          </w:p>
        </w:tc>
        <w:tc>
          <w:tcPr>
            <w:tcW w:w="2880" w:type="dxa"/>
          </w:tcPr>
          <w:p w14:paraId="36DFCAC0" w14:textId="77777777" w:rsidR="0038245F" w:rsidRDefault="00816F00">
            <w:r>
              <w:t>11.72.350</w:t>
            </w:r>
          </w:p>
        </w:tc>
        <w:tc>
          <w:tcPr>
            <w:tcW w:w="2880" w:type="dxa"/>
          </w:tcPr>
          <w:p w14:paraId="4271FBF8" w14:textId="77777777" w:rsidR="0038245F" w:rsidRDefault="00816F00">
            <w:r>
              <w:t>$69</w:t>
            </w:r>
          </w:p>
        </w:tc>
      </w:tr>
      <w:tr w:rsidR="0038245F" w14:paraId="4FBEC351" w14:textId="77777777">
        <w:tc>
          <w:tcPr>
            <w:tcW w:w="2880" w:type="dxa"/>
          </w:tcPr>
          <w:p w14:paraId="008C41A3" w14:textId="77777777" w:rsidR="0038245F" w:rsidRDefault="00816F00">
            <w:r>
              <w:t>RESTRICTED PARKING ZONE</w:t>
            </w:r>
          </w:p>
        </w:tc>
        <w:tc>
          <w:tcPr>
            <w:tcW w:w="2880" w:type="dxa"/>
          </w:tcPr>
          <w:p w14:paraId="1FBEBC58" w14:textId="77777777" w:rsidR="0038245F" w:rsidRDefault="00816F00">
            <w:r>
              <w:t>11.72.351A</w:t>
            </w:r>
          </w:p>
        </w:tc>
        <w:tc>
          <w:tcPr>
            <w:tcW w:w="2880" w:type="dxa"/>
          </w:tcPr>
          <w:p w14:paraId="734C434D" w14:textId="77777777" w:rsidR="0038245F" w:rsidRDefault="00816F00">
            <w:r>
              <w:t>$78</w:t>
            </w:r>
          </w:p>
        </w:tc>
      </w:tr>
      <w:tr w:rsidR="0038245F" w14:paraId="6F767731" w14:textId="77777777">
        <w:tc>
          <w:tcPr>
            <w:tcW w:w="2880" w:type="dxa"/>
          </w:tcPr>
          <w:p w14:paraId="6457D0AB" w14:textId="77777777" w:rsidR="0038245F" w:rsidRDefault="00816F00">
            <w:r>
              <w:t>RPZ PERMIT ON DISPLAY IN IMPROPER LOCATION ON VEHICLE</w:t>
            </w:r>
          </w:p>
        </w:tc>
        <w:tc>
          <w:tcPr>
            <w:tcW w:w="2880" w:type="dxa"/>
          </w:tcPr>
          <w:p w14:paraId="17ED0C96" w14:textId="77777777" w:rsidR="0038245F" w:rsidRDefault="00816F00">
            <w:r>
              <w:t>11.72.351B</w:t>
            </w:r>
          </w:p>
        </w:tc>
        <w:tc>
          <w:tcPr>
            <w:tcW w:w="2880" w:type="dxa"/>
          </w:tcPr>
          <w:p w14:paraId="7C088F82" w14:textId="77777777" w:rsidR="0038245F" w:rsidRDefault="00816F00">
            <w:r>
              <w:t>$43</w:t>
            </w:r>
          </w:p>
        </w:tc>
      </w:tr>
      <w:tr w:rsidR="0038245F" w14:paraId="10FB9092" w14:textId="77777777">
        <w:tc>
          <w:tcPr>
            <w:tcW w:w="2880" w:type="dxa"/>
          </w:tcPr>
          <w:p w14:paraId="2EC79481" w14:textId="77777777" w:rsidR="0038245F" w:rsidRDefault="00816F00">
            <w:r>
              <w:t>ILLEGAL SALE, PURCHASE OR POSSESSION OF RPZ PERMIT</w:t>
            </w:r>
          </w:p>
        </w:tc>
        <w:tc>
          <w:tcPr>
            <w:tcW w:w="2880" w:type="dxa"/>
          </w:tcPr>
          <w:p w14:paraId="3998DC86" w14:textId="77777777" w:rsidR="0038245F" w:rsidRDefault="00816F00">
            <w:r>
              <w:t>11.72.351C</w:t>
            </w:r>
          </w:p>
        </w:tc>
        <w:tc>
          <w:tcPr>
            <w:tcW w:w="2880" w:type="dxa"/>
          </w:tcPr>
          <w:p w14:paraId="3850DB58" w14:textId="77777777" w:rsidR="0038245F" w:rsidRDefault="00816F00">
            <w:r>
              <w:t>$250</w:t>
            </w:r>
          </w:p>
        </w:tc>
      </w:tr>
      <w:tr w:rsidR="0038245F" w14:paraId="487ACE1B" w14:textId="77777777">
        <w:tc>
          <w:tcPr>
            <w:tcW w:w="2880" w:type="dxa"/>
          </w:tcPr>
          <w:p w14:paraId="1DE5DD19" w14:textId="77777777" w:rsidR="0038245F" w:rsidRDefault="00816F00">
            <w:r>
              <w:t>HUSKY STADIUM EVENT RESTRICTED PARKING</w:t>
            </w:r>
          </w:p>
        </w:tc>
        <w:tc>
          <w:tcPr>
            <w:tcW w:w="2880" w:type="dxa"/>
          </w:tcPr>
          <w:p w14:paraId="165FDA6E" w14:textId="77777777" w:rsidR="0038245F" w:rsidRDefault="00816F00">
            <w:r>
              <w:t>11.72.352</w:t>
            </w:r>
          </w:p>
        </w:tc>
        <w:tc>
          <w:tcPr>
            <w:tcW w:w="2880" w:type="dxa"/>
          </w:tcPr>
          <w:p w14:paraId="764B7956" w14:textId="77777777" w:rsidR="0038245F" w:rsidRDefault="00816F00">
            <w:r>
              <w:t>$78</w:t>
            </w:r>
          </w:p>
        </w:tc>
      </w:tr>
      <w:tr w:rsidR="0038245F" w14:paraId="218D190D" w14:textId="77777777">
        <w:tc>
          <w:tcPr>
            <w:tcW w:w="2880" w:type="dxa"/>
          </w:tcPr>
          <w:p w14:paraId="2A41B102" w14:textId="77777777" w:rsidR="0038245F" w:rsidRDefault="00816F00">
            <w:r>
              <w:t>SCHOOL LOAD ZONE</w:t>
            </w:r>
          </w:p>
        </w:tc>
        <w:tc>
          <w:tcPr>
            <w:tcW w:w="2880" w:type="dxa"/>
          </w:tcPr>
          <w:p w14:paraId="35307357" w14:textId="77777777" w:rsidR="0038245F" w:rsidRDefault="00816F00">
            <w:r>
              <w:t>11.72.353</w:t>
            </w:r>
          </w:p>
        </w:tc>
        <w:tc>
          <w:tcPr>
            <w:tcW w:w="2880" w:type="dxa"/>
          </w:tcPr>
          <w:p w14:paraId="1EC5B3BD" w14:textId="77777777" w:rsidR="0038245F" w:rsidRDefault="00816F00">
            <w:r>
              <w:t>$69</w:t>
            </w:r>
          </w:p>
        </w:tc>
      </w:tr>
      <w:tr w:rsidR="0038245F" w14:paraId="608AE0F1" w14:textId="77777777">
        <w:tc>
          <w:tcPr>
            <w:tcW w:w="2880" w:type="dxa"/>
          </w:tcPr>
          <w:p w14:paraId="3D06D4D3" w14:textId="77777777" w:rsidR="0038245F" w:rsidRDefault="00816F00">
            <w:r>
              <w:t>SERVICE VEH. IN ST.</w:t>
            </w:r>
          </w:p>
        </w:tc>
        <w:tc>
          <w:tcPr>
            <w:tcW w:w="2880" w:type="dxa"/>
          </w:tcPr>
          <w:p w14:paraId="4A1F78F8" w14:textId="77777777" w:rsidR="0038245F" w:rsidRDefault="00816F00">
            <w:r>
              <w:t>11.72.355</w:t>
            </w:r>
          </w:p>
        </w:tc>
        <w:tc>
          <w:tcPr>
            <w:tcW w:w="2880" w:type="dxa"/>
          </w:tcPr>
          <w:p w14:paraId="3470A586" w14:textId="77777777" w:rsidR="0038245F" w:rsidRDefault="00816F00">
            <w:r>
              <w:t>$69</w:t>
            </w:r>
          </w:p>
        </w:tc>
      </w:tr>
      <w:tr w:rsidR="0038245F" w14:paraId="7AB3494A" w14:textId="77777777">
        <w:tc>
          <w:tcPr>
            <w:tcW w:w="2880" w:type="dxa"/>
          </w:tcPr>
          <w:p w14:paraId="4AE46088" w14:textId="77777777" w:rsidR="0038245F" w:rsidRDefault="00816F00">
            <w:r>
              <w:t>SHUTTLE BUS LOAD ZONE</w:t>
            </w:r>
          </w:p>
        </w:tc>
        <w:tc>
          <w:tcPr>
            <w:tcW w:w="2880" w:type="dxa"/>
          </w:tcPr>
          <w:p w14:paraId="36581939" w14:textId="77777777" w:rsidR="0038245F" w:rsidRDefault="00816F00">
            <w:r>
              <w:t>11.72.357</w:t>
            </w:r>
          </w:p>
        </w:tc>
        <w:tc>
          <w:tcPr>
            <w:tcW w:w="2880" w:type="dxa"/>
          </w:tcPr>
          <w:p w14:paraId="6CCC750C" w14:textId="77777777" w:rsidR="0038245F" w:rsidRDefault="00816F00">
            <w:r>
              <w:t>$69</w:t>
            </w:r>
          </w:p>
        </w:tc>
      </w:tr>
      <w:tr w:rsidR="0038245F" w14:paraId="65FAA786" w14:textId="77777777">
        <w:tc>
          <w:tcPr>
            <w:tcW w:w="2880" w:type="dxa"/>
          </w:tcPr>
          <w:p w14:paraId="4B0F8681" w14:textId="77777777" w:rsidR="0038245F" w:rsidRDefault="00816F00">
            <w:r>
              <w:t>SIDEWALK</w:t>
            </w:r>
          </w:p>
        </w:tc>
        <w:tc>
          <w:tcPr>
            <w:tcW w:w="2880" w:type="dxa"/>
          </w:tcPr>
          <w:p w14:paraId="2DA7EEFC" w14:textId="77777777" w:rsidR="0038245F" w:rsidRDefault="00816F00">
            <w:r>
              <w:t>11.72.360</w:t>
            </w:r>
          </w:p>
        </w:tc>
        <w:tc>
          <w:tcPr>
            <w:tcW w:w="2880" w:type="dxa"/>
          </w:tcPr>
          <w:p w14:paraId="1E881782" w14:textId="77777777" w:rsidR="0038245F" w:rsidRDefault="00816F00">
            <w:r>
              <w:t>$69</w:t>
            </w:r>
          </w:p>
        </w:tc>
      </w:tr>
      <w:tr w:rsidR="0038245F" w14:paraId="6DD4FB82" w14:textId="77777777">
        <w:tc>
          <w:tcPr>
            <w:tcW w:w="2880" w:type="dxa"/>
          </w:tcPr>
          <w:p w14:paraId="5BF99C97" w14:textId="77777777" w:rsidR="0038245F" w:rsidRDefault="00816F00">
            <w:r>
              <w:t>STOP SIGN APPROACH (30')</w:t>
            </w:r>
          </w:p>
        </w:tc>
        <w:tc>
          <w:tcPr>
            <w:tcW w:w="2880" w:type="dxa"/>
          </w:tcPr>
          <w:p w14:paraId="11F92FB0" w14:textId="77777777" w:rsidR="0038245F" w:rsidRDefault="00816F00">
            <w:r>
              <w:t>11.72.370</w:t>
            </w:r>
          </w:p>
        </w:tc>
        <w:tc>
          <w:tcPr>
            <w:tcW w:w="2880" w:type="dxa"/>
          </w:tcPr>
          <w:p w14:paraId="1FA73CD2" w14:textId="77777777" w:rsidR="0038245F" w:rsidRDefault="00816F00">
            <w:r>
              <w:t>$69</w:t>
            </w:r>
          </w:p>
        </w:tc>
      </w:tr>
      <w:tr w:rsidR="0038245F" w14:paraId="00CC822B" w14:textId="77777777">
        <w:tc>
          <w:tcPr>
            <w:tcW w:w="2880" w:type="dxa"/>
          </w:tcPr>
          <w:p w14:paraId="1EC1A569" w14:textId="77777777" w:rsidR="0038245F" w:rsidRDefault="00816F00">
            <w:r>
              <w:t>LIMITED ACCESS, STREET</w:t>
            </w:r>
          </w:p>
        </w:tc>
        <w:tc>
          <w:tcPr>
            <w:tcW w:w="2880" w:type="dxa"/>
          </w:tcPr>
          <w:p w14:paraId="05F3784D" w14:textId="77777777" w:rsidR="0038245F" w:rsidRDefault="00816F00">
            <w:r>
              <w:t>11.72.390</w:t>
            </w:r>
          </w:p>
        </w:tc>
        <w:tc>
          <w:tcPr>
            <w:tcW w:w="2880" w:type="dxa"/>
          </w:tcPr>
          <w:p w14:paraId="685ADC90" w14:textId="77777777" w:rsidR="0038245F" w:rsidRDefault="00816F00">
            <w:r>
              <w:t>$69</w:t>
            </w:r>
          </w:p>
        </w:tc>
      </w:tr>
      <w:tr w:rsidR="0038245F" w14:paraId="5508A4CB" w14:textId="77777777">
        <w:tc>
          <w:tcPr>
            <w:tcW w:w="2880" w:type="dxa"/>
          </w:tcPr>
          <w:p w14:paraId="40AA56C8" w14:textId="77777777" w:rsidR="0038245F" w:rsidRDefault="00816F00">
            <w:r>
              <w:t>TAXICAB ZONE</w:t>
            </w:r>
          </w:p>
        </w:tc>
        <w:tc>
          <w:tcPr>
            <w:tcW w:w="2880" w:type="dxa"/>
          </w:tcPr>
          <w:p w14:paraId="61D0021C" w14:textId="77777777" w:rsidR="0038245F" w:rsidRDefault="00816F00">
            <w:r>
              <w:t>11.72.400</w:t>
            </w:r>
          </w:p>
        </w:tc>
        <w:tc>
          <w:tcPr>
            <w:tcW w:w="2880" w:type="dxa"/>
          </w:tcPr>
          <w:p w14:paraId="03EDCE1B" w14:textId="77777777" w:rsidR="0038245F" w:rsidRDefault="00816F00">
            <w:r>
              <w:t>$69</w:t>
            </w:r>
          </w:p>
        </w:tc>
      </w:tr>
      <w:tr w:rsidR="0038245F" w14:paraId="0214B3AF" w14:textId="77777777">
        <w:tc>
          <w:tcPr>
            <w:tcW w:w="2880" w:type="dxa"/>
          </w:tcPr>
          <w:p w14:paraId="47A6E86C" w14:textId="77777777" w:rsidR="0038245F" w:rsidRDefault="00816F00">
            <w:r>
              <w:t>TOW AWAY ZONE</w:t>
            </w:r>
          </w:p>
        </w:tc>
        <w:tc>
          <w:tcPr>
            <w:tcW w:w="2880" w:type="dxa"/>
          </w:tcPr>
          <w:p w14:paraId="692F478E" w14:textId="77777777" w:rsidR="0038245F" w:rsidRDefault="00816F00">
            <w:r>
              <w:t>11.72.410</w:t>
            </w:r>
          </w:p>
        </w:tc>
        <w:tc>
          <w:tcPr>
            <w:tcW w:w="2880" w:type="dxa"/>
          </w:tcPr>
          <w:p w14:paraId="55D907FF" w14:textId="77777777" w:rsidR="0038245F" w:rsidRDefault="00816F00">
            <w:r>
              <w:t>$69</w:t>
            </w:r>
          </w:p>
        </w:tc>
      </w:tr>
      <w:tr w:rsidR="0038245F" w14:paraId="1A5A67A8" w14:textId="77777777">
        <w:tc>
          <w:tcPr>
            <w:tcW w:w="2880" w:type="dxa"/>
          </w:tcPr>
          <w:p w14:paraId="6F3DDF38" w14:textId="77777777" w:rsidR="0038245F" w:rsidRDefault="00816F00">
            <w:r>
              <w:t>TRAIL OR PATH (VEH/BIKE)</w:t>
            </w:r>
          </w:p>
        </w:tc>
        <w:tc>
          <w:tcPr>
            <w:tcW w:w="2880" w:type="dxa"/>
          </w:tcPr>
          <w:p w14:paraId="33A94C5A" w14:textId="77777777" w:rsidR="0038245F" w:rsidRDefault="00816F00">
            <w:r>
              <w:t>11.72.415</w:t>
            </w:r>
          </w:p>
        </w:tc>
        <w:tc>
          <w:tcPr>
            <w:tcW w:w="2880" w:type="dxa"/>
          </w:tcPr>
          <w:p w14:paraId="00E2DD8F" w14:textId="77777777" w:rsidR="0038245F" w:rsidRDefault="00816F00">
            <w:r>
              <w:t>$69</w:t>
            </w:r>
          </w:p>
        </w:tc>
      </w:tr>
      <w:tr w:rsidR="0038245F" w14:paraId="6B106A49" w14:textId="77777777">
        <w:tc>
          <w:tcPr>
            <w:tcW w:w="2880" w:type="dxa"/>
          </w:tcPr>
          <w:p w14:paraId="19474E0F" w14:textId="77777777" w:rsidR="0038245F" w:rsidRDefault="00816F00">
            <w:r>
              <w:t>TRF. CONTROL SIGNAL APPROACH</w:t>
            </w:r>
          </w:p>
        </w:tc>
        <w:tc>
          <w:tcPr>
            <w:tcW w:w="2880" w:type="dxa"/>
          </w:tcPr>
          <w:p w14:paraId="5F8A5300" w14:textId="77777777" w:rsidR="0038245F" w:rsidRDefault="00816F00">
            <w:r>
              <w:t>11.72.420</w:t>
            </w:r>
          </w:p>
        </w:tc>
        <w:tc>
          <w:tcPr>
            <w:tcW w:w="2880" w:type="dxa"/>
          </w:tcPr>
          <w:p w14:paraId="589F1C60" w14:textId="77777777" w:rsidR="0038245F" w:rsidRDefault="00816F00">
            <w:r>
              <w:t>$69</w:t>
            </w:r>
          </w:p>
        </w:tc>
      </w:tr>
      <w:tr w:rsidR="0038245F" w14:paraId="36B6619C" w14:textId="77777777">
        <w:tc>
          <w:tcPr>
            <w:tcW w:w="2880" w:type="dxa"/>
          </w:tcPr>
          <w:p w14:paraId="6FCA636F" w14:textId="77777777" w:rsidR="0038245F" w:rsidRDefault="00816F00">
            <w:r>
              <w:t>TRL./CAMPER DETACHED</w:t>
            </w:r>
          </w:p>
        </w:tc>
        <w:tc>
          <w:tcPr>
            <w:tcW w:w="2880" w:type="dxa"/>
          </w:tcPr>
          <w:p w14:paraId="42558F56" w14:textId="77777777" w:rsidR="0038245F" w:rsidRDefault="00816F00">
            <w:r>
              <w:t>11.72.430</w:t>
            </w:r>
          </w:p>
        </w:tc>
        <w:tc>
          <w:tcPr>
            <w:tcW w:w="2880" w:type="dxa"/>
          </w:tcPr>
          <w:p w14:paraId="6768B360" w14:textId="77777777" w:rsidR="0038245F" w:rsidRDefault="00816F00">
            <w:r>
              <w:t>$69</w:t>
            </w:r>
          </w:p>
        </w:tc>
      </w:tr>
      <w:tr w:rsidR="0038245F" w14:paraId="6F6FE454" w14:textId="77777777">
        <w:tc>
          <w:tcPr>
            <w:tcW w:w="2880" w:type="dxa"/>
          </w:tcPr>
          <w:p w14:paraId="0DCB818E" w14:textId="77777777" w:rsidR="0038245F" w:rsidRDefault="00816F00">
            <w:r>
              <w:t>PASS. VEH. IN TRUCK ZONE</w:t>
            </w:r>
          </w:p>
        </w:tc>
        <w:tc>
          <w:tcPr>
            <w:tcW w:w="2880" w:type="dxa"/>
          </w:tcPr>
          <w:p w14:paraId="5335DCEE" w14:textId="77777777" w:rsidR="0038245F" w:rsidRDefault="00816F00">
            <w:r>
              <w:t>11.72.435</w:t>
            </w:r>
          </w:p>
        </w:tc>
        <w:tc>
          <w:tcPr>
            <w:tcW w:w="2880" w:type="dxa"/>
          </w:tcPr>
          <w:p w14:paraId="54698714" w14:textId="77777777" w:rsidR="0038245F" w:rsidRDefault="00816F00">
            <w:r>
              <w:t>$69</w:t>
            </w:r>
          </w:p>
        </w:tc>
      </w:tr>
      <w:tr w:rsidR="0038245F" w14:paraId="3A7D55BD" w14:textId="77777777">
        <w:tc>
          <w:tcPr>
            <w:tcW w:w="2880" w:type="dxa"/>
          </w:tcPr>
          <w:p w14:paraId="32975118" w14:textId="77777777" w:rsidR="0038245F" w:rsidRDefault="00816F00">
            <w:r>
              <w:t>OVER 72 HOURS</w:t>
            </w:r>
          </w:p>
        </w:tc>
        <w:tc>
          <w:tcPr>
            <w:tcW w:w="2880" w:type="dxa"/>
          </w:tcPr>
          <w:p w14:paraId="720ED2D1" w14:textId="77777777" w:rsidR="0038245F" w:rsidRDefault="00816F00">
            <w:r>
              <w:t>11.72.440</w:t>
            </w:r>
          </w:p>
        </w:tc>
        <w:tc>
          <w:tcPr>
            <w:tcW w:w="2880" w:type="dxa"/>
          </w:tcPr>
          <w:p w14:paraId="3DBA989B" w14:textId="77777777" w:rsidR="0038245F" w:rsidRDefault="00816F00">
            <w:r>
              <w:t>$65</w:t>
            </w:r>
          </w:p>
        </w:tc>
      </w:tr>
      <w:tr w:rsidR="0038245F" w14:paraId="427152E6" w14:textId="77777777">
        <w:tc>
          <w:tcPr>
            <w:tcW w:w="2880" w:type="dxa"/>
          </w:tcPr>
          <w:p w14:paraId="754F0EEB" w14:textId="77777777" w:rsidR="0038245F" w:rsidRDefault="00816F00">
            <w:r>
              <w:t>TRUCK TRACTOR PARKING</w:t>
            </w:r>
          </w:p>
        </w:tc>
        <w:tc>
          <w:tcPr>
            <w:tcW w:w="2880" w:type="dxa"/>
          </w:tcPr>
          <w:p w14:paraId="74FC56B6" w14:textId="77777777" w:rsidR="0038245F" w:rsidRDefault="00816F00">
            <w:r>
              <w:t>11.72.445</w:t>
            </w:r>
          </w:p>
        </w:tc>
        <w:tc>
          <w:tcPr>
            <w:tcW w:w="2880" w:type="dxa"/>
          </w:tcPr>
          <w:p w14:paraId="0F978260" w14:textId="77777777" w:rsidR="0038245F" w:rsidRDefault="00816F00">
            <w:r>
              <w:t>$69</w:t>
            </w:r>
          </w:p>
        </w:tc>
      </w:tr>
      <w:tr w:rsidR="0038245F" w14:paraId="7FC7B8B7" w14:textId="77777777">
        <w:tc>
          <w:tcPr>
            <w:tcW w:w="2880" w:type="dxa"/>
          </w:tcPr>
          <w:p w14:paraId="108619F9" w14:textId="77777777" w:rsidR="0038245F" w:rsidRDefault="00816F00">
            <w:r>
              <w:t>TYPE OF VEH.</w:t>
            </w:r>
          </w:p>
        </w:tc>
        <w:tc>
          <w:tcPr>
            <w:tcW w:w="2880" w:type="dxa"/>
          </w:tcPr>
          <w:p w14:paraId="039F25D3" w14:textId="77777777" w:rsidR="0038245F" w:rsidRDefault="00816F00">
            <w:r>
              <w:t>11.72.450</w:t>
            </w:r>
          </w:p>
        </w:tc>
        <w:tc>
          <w:tcPr>
            <w:tcW w:w="2880" w:type="dxa"/>
          </w:tcPr>
          <w:p w14:paraId="0B7AC441" w14:textId="77777777" w:rsidR="0038245F" w:rsidRDefault="00816F00">
            <w:r>
              <w:t>$69</w:t>
            </w:r>
          </w:p>
        </w:tc>
      </w:tr>
      <w:tr w:rsidR="0038245F" w14:paraId="64BAC226" w14:textId="77777777">
        <w:tc>
          <w:tcPr>
            <w:tcW w:w="2880" w:type="dxa"/>
          </w:tcPr>
          <w:p w14:paraId="2C065325" w14:textId="77777777" w:rsidR="0038245F" w:rsidRDefault="00816F00">
            <w:r>
              <w:t>VENDING ZONE</w:t>
            </w:r>
          </w:p>
        </w:tc>
        <w:tc>
          <w:tcPr>
            <w:tcW w:w="2880" w:type="dxa"/>
          </w:tcPr>
          <w:p w14:paraId="09B0864A" w14:textId="77777777" w:rsidR="0038245F" w:rsidRDefault="00816F00">
            <w:r>
              <w:t>11.72.452</w:t>
            </w:r>
          </w:p>
        </w:tc>
        <w:tc>
          <w:tcPr>
            <w:tcW w:w="2880" w:type="dxa"/>
          </w:tcPr>
          <w:p w14:paraId="541C822C" w14:textId="77777777" w:rsidR="0038245F" w:rsidRDefault="00816F00">
            <w:r>
              <w:t>$69</w:t>
            </w:r>
          </w:p>
        </w:tc>
      </w:tr>
      <w:tr w:rsidR="0038245F" w14:paraId="5AFA0EDD" w14:textId="77777777">
        <w:tc>
          <w:tcPr>
            <w:tcW w:w="2880" w:type="dxa"/>
          </w:tcPr>
          <w:p w14:paraId="6BB728C8" w14:textId="77777777" w:rsidR="0038245F" w:rsidRDefault="00816F00">
            <w:r>
              <w:t>WALL OR FENCE</w:t>
            </w:r>
          </w:p>
        </w:tc>
        <w:tc>
          <w:tcPr>
            <w:tcW w:w="2880" w:type="dxa"/>
          </w:tcPr>
          <w:p w14:paraId="6CA47FF5" w14:textId="77777777" w:rsidR="0038245F" w:rsidRDefault="00816F00">
            <w:r>
              <w:t>11.72.460</w:t>
            </w:r>
          </w:p>
        </w:tc>
        <w:tc>
          <w:tcPr>
            <w:tcW w:w="2880" w:type="dxa"/>
          </w:tcPr>
          <w:p w14:paraId="7DCDCB38" w14:textId="77777777" w:rsidR="0038245F" w:rsidRDefault="00816F00">
            <w:r>
              <w:t>$69</w:t>
            </w:r>
          </w:p>
        </w:tc>
      </w:tr>
      <w:tr w:rsidR="0038245F" w14:paraId="403CC65B" w14:textId="77777777">
        <w:tc>
          <w:tcPr>
            <w:tcW w:w="2880" w:type="dxa"/>
          </w:tcPr>
          <w:p w14:paraId="4619274D" w14:textId="77777777" w:rsidR="0038245F" w:rsidRDefault="00816F00">
            <w:r>
              <w:t>CURB RAMP</w:t>
            </w:r>
          </w:p>
        </w:tc>
        <w:tc>
          <w:tcPr>
            <w:tcW w:w="2880" w:type="dxa"/>
          </w:tcPr>
          <w:p w14:paraId="4E0587D8" w14:textId="77777777" w:rsidR="0038245F" w:rsidRDefault="00816F00">
            <w:r>
              <w:t>11.72.465</w:t>
            </w:r>
          </w:p>
        </w:tc>
        <w:tc>
          <w:tcPr>
            <w:tcW w:w="2880" w:type="dxa"/>
          </w:tcPr>
          <w:p w14:paraId="45393F43" w14:textId="77777777" w:rsidR="0038245F" w:rsidRDefault="00816F00">
            <w:r>
              <w:t>$69</w:t>
            </w:r>
          </w:p>
        </w:tc>
      </w:tr>
      <w:tr w:rsidR="0038245F" w14:paraId="09F2EBF0" w14:textId="77777777">
        <w:tc>
          <w:tcPr>
            <w:tcW w:w="2880" w:type="dxa"/>
          </w:tcPr>
          <w:p w14:paraId="769262CD" w14:textId="77777777" w:rsidR="0038245F" w:rsidRDefault="00816F00">
            <w:r>
              <w:t>WRONG SIDE</w:t>
            </w:r>
          </w:p>
        </w:tc>
        <w:tc>
          <w:tcPr>
            <w:tcW w:w="2880" w:type="dxa"/>
          </w:tcPr>
          <w:p w14:paraId="68E55931" w14:textId="77777777" w:rsidR="0038245F" w:rsidRDefault="00816F00">
            <w:r>
              <w:t>11.72.470</w:t>
            </w:r>
          </w:p>
        </w:tc>
        <w:tc>
          <w:tcPr>
            <w:tcW w:w="2880" w:type="dxa"/>
          </w:tcPr>
          <w:p w14:paraId="419B9D6B" w14:textId="77777777" w:rsidR="0038245F" w:rsidRDefault="00816F00">
            <w:r>
              <w:t>$69</w:t>
            </w:r>
          </w:p>
        </w:tc>
      </w:tr>
      <w:tr w:rsidR="0038245F" w14:paraId="721F7E63" w14:textId="77777777">
        <w:tc>
          <w:tcPr>
            <w:tcW w:w="2880" w:type="dxa"/>
          </w:tcPr>
          <w:p w14:paraId="47521667" w14:textId="77777777" w:rsidR="0038245F" w:rsidRDefault="00816F00">
            <w:r>
              <w:t>W/IN 30 FT. OF YIELD SIGN</w:t>
            </w:r>
          </w:p>
        </w:tc>
        <w:tc>
          <w:tcPr>
            <w:tcW w:w="2880" w:type="dxa"/>
          </w:tcPr>
          <w:p w14:paraId="33323A72" w14:textId="77777777" w:rsidR="0038245F" w:rsidRDefault="00816F00">
            <w:r>
              <w:t>11.72.480</w:t>
            </w:r>
          </w:p>
        </w:tc>
        <w:tc>
          <w:tcPr>
            <w:tcW w:w="2880" w:type="dxa"/>
          </w:tcPr>
          <w:p w14:paraId="28F8F6C4" w14:textId="77777777" w:rsidR="0038245F" w:rsidRDefault="00816F00">
            <w:r>
              <w:t>$69</w:t>
            </w:r>
          </w:p>
        </w:tc>
      </w:tr>
      <w:tr w:rsidR="0038245F" w14:paraId="5A55AD2B" w14:textId="77777777">
        <w:tc>
          <w:tcPr>
            <w:tcW w:w="2880" w:type="dxa"/>
          </w:tcPr>
          <w:p w14:paraId="3D409D37" w14:textId="77777777" w:rsidR="0038245F" w:rsidRDefault="00816F00">
            <w:r>
              <w:t>PARKING JUNK VEHICLE ON STREET (IMPOUND)</w:t>
            </w:r>
          </w:p>
        </w:tc>
        <w:tc>
          <w:tcPr>
            <w:tcW w:w="2880" w:type="dxa"/>
          </w:tcPr>
          <w:p w14:paraId="72DC2D8E" w14:textId="77777777" w:rsidR="0038245F" w:rsidRDefault="00816F00">
            <w:r>
              <w:t>11.72.500</w:t>
            </w:r>
          </w:p>
        </w:tc>
        <w:tc>
          <w:tcPr>
            <w:tcW w:w="2880" w:type="dxa"/>
          </w:tcPr>
          <w:p w14:paraId="03CC93FB" w14:textId="77777777" w:rsidR="0038245F" w:rsidRDefault="00816F00">
            <w:r>
              <w:t>$250</w:t>
            </w:r>
          </w:p>
        </w:tc>
      </w:tr>
      <w:tr w:rsidR="0038245F" w14:paraId="5EDE7702" w14:textId="77777777">
        <w:tc>
          <w:tcPr>
            <w:tcW w:w="2880" w:type="dxa"/>
          </w:tcPr>
          <w:p w14:paraId="23E1322D" w14:textId="77777777" w:rsidR="0038245F" w:rsidRDefault="00816F00">
            <w:r>
              <w:t>STAND/ALLEY/COMM. VEH.</w:t>
            </w:r>
          </w:p>
        </w:tc>
        <w:tc>
          <w:tcPr>
            <w:tcW w:w="2880" w:type="dxa"/>
          </w:tcPr>
          <w:p w14:paraId="114E9CE0" w14:textId="77777777" w:rsidR="0038245F" w:rsidRDefault="00816F00">
            <w:r>
              <w:t>11.74.010</w:t>
            </w:r>
          </w:p>
        </w:tc>
        <w:tc>
          <w:tcPr>
            <w:tcW w:w="2880" w:type="dxa"/>
          </w:tcPr>
          <w:p w14:paraId="0FE4FD84" w14:textId="77777777" w:rsidR="0038245F" w:rsidRDefault="00816F00">
            <w:r>
              <w:t>$69</w:t>
            </w:r>
          </w:p>
        </w:tc>
      </w:tr>
      <w:tr w:rsidR="0038245F" w14:paraId="0EDD3204" w14:textId="77777777">
        <w:tc>
          <w:tcPr>
            <w:tcW w:w="2880" w:type="dxa"/>
          </w:tcPr>
          <w:p w14:paraId="17888190" w14:textId="77777777" w:rsidR="0038245F" w:rsidRDefault="00816F00">
            <w:r>
              <w:t>TRUCK LOAD ZONE – CMCRL VEH.</w:t>
            </w:r>
          </w:p>
        </w:tc>
        <w:tc>
          <w:tcPr>
            <w:tcW w:w="2880" w:type="dxa"/>
          </w:tcPr>
          <w:p w14:paraId="6ADF3220" w14:textId="77777777" w:rsidR="0038245F" w:rsidRDefault="00816F00">
            <w:r>
              <w:t>11.74.020</w:t>
            </w:r>
          </w:p>
        </w:tc>
        <w:tc>
          <w:tcPr>
            <w:tcW w:w="2880" w:type="dxa"/>
          </w:tcPr>
          <w:p w14:paraId="0F92D40A" w14:textId="77777777" w:rsidR="0038245F" w:rsidRDefault="00816F00">
            <w:r>
              <w:t>$69</w:t>
            </w:r>
          </w:p>
        </w:tc>
      </w:tr>
      <w:tr w:rsidR="0038245F" w14:paraId="12E15B78" w14:textId="77777777">
        <w:tc>
          <w:tcPr>
            <w:tcW w:w="2880" w:type="dxa"/>
          </w:tcPr>
          <w:p w14:paraId="56D487A3" w14:textId="77777777" w:rsidR="0038245F" w:rsidRDefault="00816F00">
            <w:r>
              <w:t>LOAD ZONE – TIME RESTRICTIONS</w:t>
            </w:r>
          </w:p>
        </w:tc>
        <w:tc>
          <w:tcPr>
            <w:tcW w:w="2880" w:type="dxa"/>
          </w:tcPr>
          <w:p w14:paraId="32645D4B" w14:textId="77777777" w:rsidR="0038245F" w:rsidRDefault="00816F00">
            <w:r>
              <w:t>11.74.030</w:t>
            </w:r>
          </w:p>
        </w:tc>
        <w:tc>
          <w:tcPr>
            <w:tcW w:w="2880" w:type="dxa"/>
          </w:tcPr>
          <w:p w14:paraId="4F5BE15C" w14:textId="77777777" w:rsidR="0038245F" w:rsidRDefault="00816F00">
            <w:r>
              <w:t>$78</w:t>
            </w:r>
          </w:p>
        </w:tc>
      </w:tr>
      <w:tr w:rsidR="0038245F" w14:paraId="01B902C9" w14:textId="77777777">
        <w:tc>
          <w:tcPr>
            <w:tcW w:w="2880" w:type="dxa"/>
          </w:tcPr>
          <w:p w14:paraId="6A7EC449" w14:textId="77777777" w:rsidR="0038245F" w:rsidRDefault="00816F00">
            <w:r>
              <w:lastRenderedPageBreak/>
              <w:t>LOAD/UNLOAD PROH.</w:t>
            </w:r>
          </w:p>
        </w:tc>
        <w:tc>
          <w:tcPr>
            <w:tcW w:w="2880" w:type="dxa"/>
          </w:tcPr>
          <w:p w14:paraId="1C3D1F7B" w14:textId="77777777" w:rsidR="0038245F" w:rsidRDefault="00816F00">
            <w:r>
              <w:t>11.74.060</w:t>
            </w:r>
          </w:p>
        </w:tc>
        <w:tc>
          <w:tcPr>
            <w:tcW w:w="2880" w:type="dxa"/>
          </w:tcPr>
          <w:p w14:paraId="6FED67EE" w14:textId="77777777" w:rsidR="0038245F" w:rsidRDefault="00816F00">
            <w:r>
              <w:t>$69</w:t>
            </w:r>
          </w:p>
        </w:tc>
      </w:tr>
      <w:tr w:rsidR="0038245F" w14:paraId="7AD12BFF" w14:textId="77777777">
        <w:tc>
          <w:tcPr>
            <w:tcW w:w="2880" w:type="dxa"/>
          </w:tcPr>
          <w:p w14:paraId="31AC8D19" w14:textId="77777777" w:rsidR="0038245F" w:rsidRDefault="00816F00">
            <w:r>
              <w:t>RESTRICTED AREA</w:t>
            </w:r>
          </w:p>
        </w:tc>
        <w:tc>
          <w:tcPr>
            <w:tcW w:w="2880" w:type="dxa"/>
          </w:tcPr>
          <w:p w14:paraId="43ADB4C7" w14:textId="77777777" w:rsidR="0038245F" w:rsidRDefault="00816F00">
            <w:r>
              <w:t>11.74.120</w:t>
            </w:r>
          </w:p>
        </w:tc>
        <w:tc>
          <w:tcPr>
            <w:tcW w:w="2880" w:type="dxa"/>
          </w:tcPr>
          <w:p w14:paraId="79FD05B7" w14:textId="77777777" w:rsidR="0038245F" w:rsidRDefault="00816F00">
            <w:r>
              <w:t>$69</w:t>
            </w:r>
          </w:p>
        </w:tc>
      </w:tr>
      <w:tr w:rsidR="0038245F" w14:paraId="5FA54294" w14:textId="77777777">
        <w:tc>
          <w:tcPr>
            <w:tcW w:w="2880" w:type="dxa"/>
          </w:tcPr>
          <w:p w14:paraId="4591D2D8" w14:textId="77777777" w:rsidR="0038245F" w:rsidRDefault="00816F00">
            <w:r>
              <w:t>IMPROPER PARKING RECEIPT DISPLAY</w:t>
            </w:r>
          </w:p>
        </w:tc>
        <w:tc>
          <w:tcPr>
            <w:tcW w:w="2880" w:type="dxa"/>
          </w:tcPr>
          <w:p w14:paraId="06527007" w14:textId="77777777" w:rsidR="0038245F" w:rsidRDefault="00816F00">
            <w:r>
              <w:t>11.76.005</w:t>
            </w:r>
          </w:p>
        </w:tc>
        <w:tc>
          <w:tcPr>
            <w:tcW w:w="2880" w:type="dxa"/>
          </w:tcPr>
          <w:p w14:paraId="23A081EE" w14:textId="77777777" w:rsidR="0038245F" w:rsidRDefault="00816F00">
            <w:r>
              <w:t>$43</w:t>
            </w:r>
          </w:p>
        </w:tc>
      </w:tr>
      <w:tr w:rsidR="0038245F" w14:paraId="2B05CC46" w14:textId="77777777">
        <w:tc>
          <w:tcPr>
            <w:tcW w:w="2880" w:type="dxa"/>
          </w:tcPr>
          <w:p w14:paraId="61F80DAB" w14:textId="77777777" w:rsidR="0038245F" w:rsidRDefault="00816F00">
            <w:r>
              <w:t>PAY TO PARK VIOLATION</w:t>
            </w:r>
          </w:p>
        </w:tc>
        <w:tc>
          <w:tcPr>
            <w:tcW w:w="2880" w:type="dxa"/>
          </w:tcPr>
          <w:p w14:paraId="0431342A" w14:textId="77777777" w:rsidR="0038245F" w:rsidRDefault="00816F00">
            <w:r>
              <w:t>11.76.015</w:t>
            </w:r>
          </w:p>
        </w:tc>
        <w:tc>
          <w:tcPr>
            <w:tcW w:w="2880" w:type="dxa"/>
          </w:tcPr>
          <w:p w14:paraId="6EAAD6F8" w14:textId="77777777" w:rsidR="0038245F" w:rsidRDefault="00816F00">
            <w:r>
              <w:t>$65</w:t>
            </w:r>
          </w:p>
        </w:tc>
      </w:tr>
      <w:tr w:rsidR="0038245F" w14:paraId="446F34F1" w14:textId="77777777">
        <w:tc>
          <w:tcPr>
            <w:tcW w:w="2880" w:type="dxa"/>
          </w:tcPr>
          <w:p w14:paraId="187A6DBA" w14:textId="77777777" w:rsidR="0038245F" w:rsidRDefault="00816F00">
            <w:r>
              <w:t>PARKING TIMEIMEE LIMIT</w:t>
            </w:r>
          </w:p>
        </w:tc>
        <w:tc>
          <w:tcPr>
            <w:tcW w:w="2880" w:type="dxa"/>
          </w:tcPr>
          <w:p w14:paraId="2BD0394F" w14:textId="77777777" w:rsidR="0038245F" w:rsidRDefault="00816F00">
            <w:r>
              <w:t>11.76.020</w:t>
            </w:r>
          </w:p>
        </w:tc>
        <w:tc>
          <w:tcPr>
            <w:tcW w:w="2880" w:type="dxa"/>
          </w:tcPr>
          <w:p w14:paraId="6E336323" w14:textId="77777777" w:rsidR="0038245F" w:rsidRDefault="00816F00">
            <w:r>
              <w:t>$69</w:t>
            </w:r>
          </w:p>
        </w:tc>
      </w:tr>
      <w:tr w:rsidR="0038245F" w14:paraId="292450E8" w14:textId="77777777">
        <w:tc>
          <w:tcPr>
            <w:tcW w:w="2880" w:type="dxa"/>
          </w:tcPr>
          <w:p w14:paraId="794EEBDF" w14:textId="77777777" w:rsidR="0038245F" w:rsidRDefault="00816F00">
            <w:r>
              <w:t>METER RESTRICTION</w:t>
            </w:r>
          </w:p>
        </w:tc>
        <w:tc>
          <w:tcPr>
            <w:tcW w:w="2880" w:type="dxa"/>
          </w:tcPr>
          <w:p w14:paraId="63BBC08C" w14:textId="77777777" w:rsidR="0038245F" w:rsidRDefault="00816F00">
            <w:r>
              <w:t>11.76.030</w:t>
            </w:r>
          </w:p>
        </w:tc>
        <w:tc>
          <w:tcPr>
            <w:tcW w:w="2880" w:type="dxa"/>
          </w:tcPr>
          <w:p w14:paraId="34D6A27C" w14:textId="77777777" w:rsidR="0038245F" w:rsidRDefault="00816F00">
            <w:r>
              <w:t>$65</w:t>
            </w:r>
          </w:p>
        </w:tc>
      </w:tr>
      <w:tr w:rsidR="0038245F" w14:paraId="6B612981" w14:textId="77777777">
        <w:tc>
          <w:tcPr>
            <w:tcW w:w="2880" w:type="dxa"/>
          </w:tcPr>
          <w:p w14:paraId="7140904C" w14:textId="77777777" w:rsidR="0038245F" w:rsidRDefault="00816F00">
            <w:r>
              <w:t>ILLEGAL USE, PARKING PAYMENT, TAMPERING</w:t>
            </w:r>
          </w:p>
        </w:tc>
        <w:tc>
          <w:tcPr>
            <w:tcW w:w="2880" w:type="dxa"/>
          </w:tcPr>
          <w:p w14:paraId="54ECA068" w14:textId="77777777" w:rsidR="0038245F" w:rsidRDefault="00816F00">
            <w:r>
              <w:t>11.76.040</w:t>
            </w:r>
          </w:p>
        </w:tc>
        <w:tc>
          <w:tcPr>
            <w:tcW w:w="2880" w:type="dxa"/>
          </w:tcPr>
          <w:p w14:paraId="14D285BC" w14:textId="77777777" w:rsidR="0038245F" w:rsidRDefault="00816F00">
            <w:r>
              <w:t>$69</w:t>
            </w:r>
          </w:p>
        </w:tc>
      </w:tr>
      <w:tr w:rsidR="0038245F" w14:paraId="5C619971" w14:textId="77777777">
        <w:tc>
          <w:tcPr>
            <w:tcW w:w="2880" w:type="dxa"/>
          </w:tcPr>
          <w:p w14:paraId="09821A26" w14:textId="77777777" w:rsidR="0038245F" w:rsidRDefault="00816F00">
            <w:r>
              <w:t>LIGHTS, PARKED VEHICLE</w:t>
            </w:r>
          </w:p>
        </w:tc>
        <w:tc>
          <w:tcPr>
            <w:tcW w:w="2880" w:type="dxa"/>
          </w:tcPr>
          <w:p w14:paraId="5F31E704" w14:textId="77777777" w:rsidR="0038245F" w:rsidRDefault="00816F00">
            <w:r>
              <w:t>11.82.300</w:t>
            </w:r>
          </w:p>
        </w:tc>
        <w:tc>
          <w:tcPr>
            <w:tcW w:w="2880" w:type="dxa"/>
          </w:tcPr>
          <w:p w14:paraId="18785BAC" w14:textId="77777777" w:rsidR="0038245F" w:rsidRDefault="00816F00">
            <w:r>
              <w:t>$69</w:t>
            </w:r>
          </w:p>
        </w:tc>
      </w:tr>
      <w:tr w:rsidR="0038245F" w14:paraId="26092EB7" w14:textId="77777777">
        <w:tc>
          <w:tcPr>
            <w:tcW w:w="2880" w:type="dxa"/>
          </w:tcPr>
          <w:p w14:paraId="27487A97" w14:textId="77777777" w:rsidR="0038245F" w:rsidRDefault="00816F00">
            <w:r>
              <w:t>LIGHTS, PARKED, HIGHBEAM</w:t>
            </w:r>
          </w:p>
        </w:tc>
        <w:tc>
          <w:tcPr>
            <w:tcW w:w="2880" w:type="dxa"/>
          </w:tcPr>
          <w:p w14:paraId="2293B3F8" w14:textId="77777777" w:rsidR="0038245F" w:rsidRDefault="00816F00">
            <w:r>
              <w:t>11.82.320</w:t>
            </w:r>
          </w:p>
        </w:tc>
        <w:tc>
          <w:tcPr>
            <w:tcW w:w="2880" w:type="dxa"/>
          </w:tcPr>
          <w:p w14:paraId="176C0504" w14:textId="77777777" w:rsidR="0038245F" w:rsidRDefault="00816F00">
            <w:r>
              <w:t>$69</w:t>
            </w:r>
          </w:p>
        </w:tc>
      </w:tr>
      <w:tr w:rsidR="0038245F" w14:paraId="2A4CF2A9" w14:textId="77777777">
        <w:tc>
          <w:tcPr>
            <w:tcW w:w="2880" w:type="dxa"/>
          </w:tcPr>
          <w:p w14:paraId="4951E82A" w14:textId="77777777" w:rsidR="0038245F" w:rsidRDefault="00816F00">
            <w:r>
              <w:t>FALSE ALARM – PARKED AUTO</w:t>
            </w:r>
          </w:p>
        </w:tc>
        <w:tc>
          <w:tcPr>
            <w:tcW w:w="2880" w:type="dxa"/>
          </w:tcPr>
          <w:p w14:paraId="66446A3F" w14:textId="77777777" w:rsidR="0038245F" w:rsidRDefault="00816F00">
            <w:r>
              <w:t>11.84.345</w:t>
            </w:r>
          </w:p>
        </w:tc>
        <w:tc>
          <w:tcPr>
            <w:tcW w:w="2880" w:type="dxa"/>
          </w:tcPr>
          <w:p w14:paraId="69ACEEAB" w14:textId="77777777" w:rsidR="0038245F" w:rsidRDefault="00816F00">
            <w:r>
              <w:t>$69</w:t>
            </w:r>
          </w:p>
        </w:tc>
      </w:tr>
      <w:tr w:rsidR="0038245F" w14:paraId="160E79D2" w14:textId="77777777">
        <w:tc>
          <w:tcPr>
            <w:tcW w:w="2880" w:type="dxa"/>
          </w:tcPr>
          <w:p w14:paraId="6505FD62" w14:textId="77777777" w:rsidR="0038245F" w:rsidRDefault="00816F00">
            <w:r>
              <w:t>RESTRICTIONS IN CERTAIN PARKS (REQ)</w:t>
            </w:r>
          </w:p>
        </w:tc>
        <w:tc>
          <w:tcPr>
            <w:tcW w:w="2880" w:type="dxa"/>
          </w:tcPr>
          <w:p w14:paraId="31D67716" w14:textId="77777777" w:rsidR="0038245F" w:rsidRDefault="00816F00">
            <w:r>
              <w:t>18.12.235</w:t>
            </w:r>
          </w:p>
        </w:tc>
        <w:tc>
          <w:tcPr>
            <w:tcW w:w="2880" w:type="dxa"/>
          </w:tcPr>
          <w:p w14:paraId="0BA362B5" w14:textId="77777777" w:rsidR="0038245F" w:rsidRDefault="00816F00">
            <w:r>
              <w:t>$69</w:t>
            </w:r>
          </w:p>
        </w:tc>
      </w:tr>
    </w:tbl>
    <w:p w14:paraId="44642C61" w14:textId="77777777" w:rsidR="0038245F" w:rsidRDefault="00816F00">
      <w:r>
        <w:t>Effective September 1, 2018; October 23, 2011; Amended Effective November 28, 2012, January 23, 2014, April 11, 2016, and January 1, 2025.</w:t>
      </w:r>
    </w:p>
    <w:sectPr w:rsidR="0038245F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3262" w14:textId="77777777" w:rsidR="00816F00" w:rsidRDefault="00816F00" w:rsidP="00816F00">
      <w:pPr>
        <w:spacing w:after="0" w:line="240" w:lineRule="auto"/>
      </w:pPr>
      <w:r>
        <w:separator/>
      </w:r>
    </w:p>
  </w:endnote>
  <w:endnote w:type="continuationSeparator" w:id="0">
    <w:p w14:paraId="0F417882" w14:textId="77777777" w:rsidR="00816F00" w:rsidRDefault="00816F00" w:rsidP="0081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6604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F7A4EE" w14:textId="01FA1B86" w:rsidR="00816F00" w:rsidRDefault="00816F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A95771" w14:textId="77777777" w:rsidR="00816F00" w:rsidRDefault="00816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95FD" w14:textId="77777777" w:rsidR="00816F00" w:rsidRDefault="00816F00" w:rsidP="00816F00">
      <w:pPr>
        <w:spacing w:after="0" w:line="240" w:lineRule="auto"/>
      </w:pPr>
      <w:r>
        <w:separator/>
      </w:r>
    </w:p>
  </w:footnote>
  <w:footnote w:type="continuationSeparator" w:id="0">
    <w:p w14:paraId="64DC8601" w14:textId="77777777" w:rsidR="00816F00" w:rsidRDefault="00816F00" w:rsidP="00816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342006">
    <w:abstractNumId w:val="8"/>
  </w:num>
  <w:num w:numId="2" w16cid:durableId="1334918485">
    <w:abstractNumId w:val="6"/>
  </w:num>
  <w:num w:numId="3" w16cid:durableId="97916102">
    <w:abstractNumId w:val="5"/>
  </w:num>
  <w:num w:numId="4" w16cid:durableId="1027759230">
    <w:abstractNumId w:val="4"/>
  </w:num>
  <w:num w:numId="5" w16cid:durableId="1541361045">
    <w:abstractNumId w:val="7"/>
  </w:num>
  <w:num w:numId="6" w16cid:durableId="1850870939">
    <w:abstractNumId w:val="3"/>
  </w:num>
  <w:num w:numId="7" w16cid:durableId="1744378670">
    <w:abstractNumId w:val="2"/>
  </w:num>
  <w:num w:numId="8" w16cid:durableId="501704234">
    <w:abstractNumId w:val="1"/>
  </w:num>
  <w:num w:numId="9" w16cid:durableId="11073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5E26"/>
    <w:rsid w:val="0038245F"/>
    <w:rsid w:val="00816F00"/>
    <w:rsid w:val="00A041F2"/>
    <w:rsid w:val="00AA1D8D"/>
    <w:rsid w:val="00B47730"/>
    <w:rsid w:val="00CB0664"/>
    <w:rsid w:val="00D260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450FC"/>
  <w14:defaultImageDpi w14:val="300"/>
  <w15:docId w15:val="{459DD39B-D8C4-4E60-9871-8D616A89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SMCLIR 6.2 Monetary Penalty Schedule for Infractions – Parking</dc:title>
  <dc:subject>Monetary Penalty Schedule – Parking Infractions</dc:subject>
  <dc:creator>City of Seattle</dc:creator>
  <cp:keywords/>
  <dc:description>WCAG 2.1 AA compliant Word document – full table, all rows</dc:description>
  <cp:lastModifiedBy>Pimlott, Gabe</cp:lastModifiedBy>
  <cp:revision>2</cp:revision>
  <dcterms:created xsi:type="dcterms:W3CDTF">2026-02-23T17:07:00Z</dcterms:created>
  <dcterms:modified xsi:type="dcterms:W3CDTF">2026-02-23T17:07:00Z</dcterms:modified>
  <cp:category/>
</cp:coreProperties>
</file>