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52C5" w14:textId="1D93BD90" w:rsidR="00B24971" w:rsidRDefault="00B24971">
      <w:pPr>
        <w:pStyle w:val="Title"/>
      </w:pPr>
      <w:r>
        <w:rPr>
          <w:noProof/>
        </w:rPr>
        <w:drawing>
          <wp:inline distT="0" distB="0" distL="0" distR="0" wp14:anchorId="1A099025" wp14:editId="589404A7">
            <wp:extent cx="1337674" cy="657225"/>
            <wp:effectExtent l="0" t="0" r="0" b="0"/>
            <wp:docPr id="626897102" name="Picture 3" descr="Seattle Municipal Cour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97102" name="Picture 3" descr="Seattle Municipal Court logo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915" cy="66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B61B7" w14:textId="5F10B980" w:rsidR="00CF2985" w:rsidRDefault="004072F1">
      <w:pPr>
        <w:pStyle w:val="Title"/>
      </w:pPr>
      <w:r>
        <w:t>SMCLIR 6.2 MONETARY PENALTY SCHEDULE FOR INFRACTIONS</w:t>
      </w:r>
    </w:p>
    <w:p w14:paraId="07908951" w14:textId="77777777" w:rsidR="00CF2985" w:rsidRDefault="004072F1">
      <w:r>
        <w:t>(a) Schedule for Selected Infractions</w:t>
      </w:r>
    </w:p>
    <w:p w14:paraId="4EF0A81D" w14:textId="77777777" w:rsidR="00CF2985" w:rsidRDefault="004072F1">
      <w:r>
        <w:t>(All statutory references are to Seattle Municipal Code (SMC), except as otherwise designated.)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CF2985" w14:paraId="3246B40D" w14:textId="77777777">
        <w:tc>
          <w:tcPr>
            <w:tcW w:w="2880" w:type="dxa"/>
          </w:tcPr>
          <w:p w14:paraId="016E4984" w14:textId="77777777" w:rsidR="00CF2985" w:rsidRDefault="004072F1">
            <w:r>
              <w:t>Description</w:t>
            </w:r>
          </w:p>
        </w:tc>
        <w:tc>
          <w:tcPr>
            <w:tcW w:w="2880" w:type="dxa"/>
          </w:tcPr>
          <w:p w14:paraId="7F06EC6B" w14:textId="77777777" w:rsidR="00CF2985" w:rsidRDefault="004072F1">
            <w:r>
              <w:t>Code</w:t>
            </w:r>
          </w:p>
        </w:tc>
        <w:tc>
          <w:tcPr>
            <w:tcW w:w="2880" w:type="dxa"/>
          </w:tcPr>
          <w:p w14:paraId="47A8D02A" w14:textId="77777777" w:rsidR="00CF2985" w:rsidRDefault="004072F1">
            <w:r>
              <w:t>Amount (including assessments)</w:t>
            </w:r>
          </w:p>
        </w:tc>
      </w:tr>
      <w:tr w:rsidR="00CF2985" w14:paraId="49BF6FF1" w14:textId="77777777">
        <w:tc>
          <w:tcPr>
            <w:tcW w:w="2880" w:type="dxa"/>
          </w:tcPr>
          <w:p w14:paraId="5D761390" w14:textId="77777777" w:rsidR="00CF2985" w:rsidRDefault="004072F1">
            <w:r>
              <w:t>Permit Animal to Damage Property</w:t>
            </w:r>
          </w:p>
        </w:tc>
        <w:tc>
          <w:tcPr>
            <w:tcW w:w="2880" w:type="dxa"/>
          </w:tcPr>
          <w:p w14:paraId="15D96809" w14:textId="77777777" w:rsidR="00CF2985" w:rsidRDefault="004072F1">
            <w:r>
              <w:t>9.25.084(OD1)</w:t>
            </w:r>
          </w:p>
        </w:tc>
        <w:tc>
          <w:tcPr>
            <w:tcW w:w="2880" w:type="dxa"/>
          </w:tcPr>
          <w:p w14:paraId="5078EA40" w14:textId="77777777" w:rsidR="00CF2985" w:rsidRDefault="004072F1">
            <w:r>
              <w:t>$109</w:t>
            </w:r>
          </w:p>
        </w:tc>
      </w:tr>
      <w:tr w:rsidR="00CF2985" w14:paraId="5CEC2FFA" w14:textId="77777777">
        <w:tc>
          <w:tcPr>
            <w:tcW w:w="2880" w:type="dxa"/>
          </w:tcPr>
          <w:p w14:paraId="50365075" w14:textId="77777777" w:rsidR="00CF2985" w:rsidRDefault="004072F1">
            <w:r>
              <w:t>Permit Animal to Bark/Whine/Howl</w:t>
            </w:r>
          </w:p>
        </w:tc>
        <w:tc>
          <w:tcPr>
            <w:tcW w:w="2880" w:type="dxa"/>
          </w:tcPr>
          <w:p w14:paraId="4EB98586" w14:textId="77777777" w:rsidR="00CF2985" w:rsidRDefault="004072F1">
            <w:r>
              <w:t>9.25.084(OD2)</w:t>
            </w:r>
          </w:p>
        </w:tc>
        <w:tc>
          <w:tcPr>
            <w:tcW w:w="2880" w:type="dxa"/>
          </w:tcPr>
          <w:p w14:paraId="3E444A89" w14:textId="77777777" w:rsidR="00CF2985" w:rsidRDefault="004072F1">
            <w:r>
              <w:t>$109</w:t>
            </w:r>
          </w:p>
        </w:tc>
      </w:tr>
      <w:tr w:rsidR="00CF2985" w14:paraId="2551BA41" w14:textId="77777777">
        <w:tc>
          <w:tcPr>
            <w:tcW w:w="2880" w:type="dxa"/>
          </w:tcPr>
          <w:p w14:paraId="6BF96B3A" w14:textId="77777777" w:rsidR="00CF2985" w:rsidRDefault="004072F1">
            <w:r>
              <w:t>Permit Animal to Spread or Spill Garbage</w:t>
            </w:r>
          </w:p>
        </w:tc>
        <w:tc>
          <w:tcPr>
            <w:tcW w:w="2880" w:type="dxa"/>
          </w:tcPr>
          <w:p w14:paraId="5A936F01" w14:textId="77777777" w:rsidR="00CF2985" w:rsidRDefault="004072F1">
            <w:r>
              <w:t>9.25.084(OD3)</w:t>
            </w:r>
          </w:p>
        </w:tc>
        <w:tc>
          <w:tcPr>
            <w:tcW w:w="2880" w:type="dxa"/>
          </w:tcPr>
          <w:p w14:paraId="65165898" w14:textId="77777777" w:rsidR="00CF2985" w:rsidRDefault="004072F1">
            <w:r>
              <w:t>$109</w:t>
            </w:r>
          </w:p>
        </w:tc>
      </w:tr>
      <w:tr w:rsidR="00CF2985" w14:paraId="763BFD68" w14:textId="77777777">
        <w:tc>
          <w:tcPr>
            <w:tcW w:w="2880" w:type="dxa"/>
          </w:tcPr>
          <w:p w14:paraId="4B630CD4" w14:textId="77777777" w:rsidR="00CF2985" w:rsidRDefault="004072F1">
            <w:r>
              <w:t>Tobacco License Required (3rd Offense)</w:t>
            </w:r>
          </w:p>
        </w:tc>
        <w:tc>
          <w:tcPr>
            <w:tcW w:w="2880" w:type="dxa"/>
          </w:tcPr>
          <w:p w14:paraId="31F00A37" w14:textId="77777777" w:rsidR="00CF2985" w:rsidRDefault="004072F1">
            <w:r>
              <w:t>6.240.020(3)</w:t>
            </w:r>
          </w:p>
        </w:tc>
        <w:tc>
          <w:tcPr>
            <w:tcW w:w="2880" w:type="dxa"/>
          </w:tcPr>
          <w:p w14:paraId="60C4BAB8" w14:textId="77777777" w:rsidR="00CF2985" w:rsidRDefault="004072F1">
            <w:r>
              <w:t>$269</w:t>
            </w:r>
          </w:p>
        </w:tc>
      </w:tr>
      <w:tr w:rsidR="00CF2985" w14:paraId="5DC2A10E" w14:textId="77777777">
        <w:tc>
          <w:tcPr>
            <w:tcW w:w="2880" w:type="dxa"/>
          </w:tcPr>
          <w:p w14:paraId="76757371" w14:textId="77777777" w:rsidR="00CF2985" w:rsidRDefault="004072F1">
            <w:r>
              <w:t>Tobacco License-Change (3rd Offense)</w:t>
            </w:r>
          </w:p>
        </w:tc>
        <w:tc>
          <w:tcPr>
            <w:tcW w:w="2880" w:type="dxa"/>
          </w:tcPr>
          <w:p w14:paraId="12DAAF37" w14:textId="77777777" w:rsidR="00CF2985" w:rsidRDefault="004072F1">
            <w:r>
              <w:t>6.240.050(3)</w:t>
            </w:r>
          </w:p>
        </w:tc>
        <w:tc>
          <w:tcPr>
            <w:tcW w:w="2880" w:type="dxa"/>
          </w:tcPr>
          <w:p w14:paraId="6A807984" w14:textId="77777777" w:rsidR="00CF2985" w:rsidRDefault="004072F1">
            <w:r>
              <w:t>$269</w:t>
            </w:r>
          </w:p>
        </w:tc>
      </w:tr>
      <w:tr w:rsidR="00CF2985" w14:paraId="49D058FB" w14:textId="77777777">
        <w:tc>
          <w:tcPr>
            <w:tcW w:w="2880" w:type="dxa"/>
          </w:tcPr>
          <w:p w14:paraId="0EA989B4" w14:textId="77777777" w:rsidR="00CF2985" w:rsidRDefault="004072F1">
            <w:r>
              <w:t>Tobacco Vending Location (3rd Offense)</w:t>
            </w:r>
          </w:p>
        </w:tc>
        <w:tc>
          <w:tcPr>
            <w:tcW w:w="2880" w:type="dxa"/>
          </w:tcPr>
          <w:p w14:paraId="19147C49" w14:textId="77777777" w:rsidR="00CF2985" w:rsidRDefault="004072F1">
            <w:r>
              <w:t>6.240.070(3)</w:t>
            </w:r>
          </w:p>
        </w:tc>
        <w:tc>
          <w:tcPr>
            <w:tcW w:w="2880" w:type="dxa"/>
          </w:tcPr>
          <w:p w14:paraId="41F0B158" w14:textId="77777777" w:rsidR="00CF2985" w:rsidRDefault="004072F1">
            <w:r>
              <w:t>$269</w:t>
            </w:r>
          </w:p>
        </w:tc>
      </w:tr>
      <w:tr w:rsidR="00CF2985" w14:paraId="1FF0DC66" w14:textId="77777777">
        <w:tc>
          <w:tcPr>
            <w:tcW w:w="2880" w:type="dxa"/>
          </w:tcPr>
          <w:p w14:paraId="58F2711F" w14:textId="77777777" w:rsidR="00CF2985" w:rsidRDefault="004072F1">
            <w:r>
              <w:t>Sell Sealed Tobacco (3rd Offense)</w:t>
            </w:r>
          </w:p>
        </w:tc>
        <w:tc>
          <w:tcPr>
            <w:tcW w:w="2880" w:type="dxa"/>
          </w:tcPr>
          <w:p w14:paraId="67EA873A" w14:textId="77777777" w:rsidR="00CF2985" w:rsidRDefault="004072F1">
            <w:r>
              <w:t>6.240.080(3)</w:t>
            </w:r>
          </w:p>
        </w:tc>
        <w:tc>
          <w:tcPr>
            <w:tcW w:w="2880" w:type="dxa"/>
          </w:tcPr>
          <w:p w14:paraId="2B52BB86" w14:textId="77777777" w:rsidR="00CF2985" w:rsidRDefault="004072F1">
            <w:r>
              <w:t>$269</w:t>
            </w:r>
          </w:p>
        </w:tc>
      </w:tr>
      <w:tr w:rsidR="00CF2985" w14:paraId="24D2CC7D" w14:textId="77777777">
        <w:tc>
          <w:tcPr>
            <w:tcW w:w="2880" w:type="dxa"/>
          </w:tcPr>
          <w:p w14:paraId="7643EAED" w14:textId="77777777" w:rsidR="00CF2985" w:rsidRDefault="004072F1">
            <w:r>
              <w:t>Tobacco Samples – Give Away (3rd Offense)</w:t>
            </w:r>
          </w:p>
        </w:tc>
        <w:tc>
          <w:tcPr>
            <w:tcW w:w="2880" w:type="dxa"/>
          </w:tcPr>
          <w:p w14:paraId="269876F1" w14:textId="77777777" w:rsidR="00CF2985" w:rsidRDefault="004072F1">
            <w:r>
              <w:t>6.240.120(3)</w:t>
            </w:r>
          </w:p>
        </w:tc>
        <w:tc>
          <w:tcPr>
            <w:tcW w:w="2880" w:type="dxa"/>
          </w:tcPr>
          <w:p w14:paraId="4217C44E" w14:textId="77777777" w:rsidR="00CF2985" w:rsidRDefault="004072F1">
            <w:r>
              <w:t>$269</w:t>
            </w:r>
          </w:p>
        </w:tc>
      </w:tr>
      <w:tr w:rsidR="00CF2985" w14:paraId="01065BEB" w14:textId="77777777">
        <w:tc>
          <w:tcPr>
            <w:tcW w:w="2880" w:type="dxa"/>
          </w:tcPr>
          <w:p w14:paraId="45FB9D51" w14:textId="77777777" w:rsidR="00CF2985" w:rsidRDefault="004072F1">
            <w:r>
              <w:t>Tobacco License Required (2nd Offense)</w:t>
            </w:r>
          </w:p>
        </w:tc>
        <w:tc>
          <w:tcPr>
            <w:tcW w:w="2880" w:type="dxa"/>
          </w:tcPr>
          <w:p w14:paraId="60CF1852" w14:textId="77777777" w:rsidR="00CF2985" w:rsidRDefault="004072F1">
            <w:r>
              <w:t>6.240.020(2)</w:t>
            </w:r>
          </w:p>
        </w:tc>
        <w:tc>
          <w:tcPr>
            <w:tcW w:w="2880" w:type="dxa"/>
          </w:tcPr>
          <w:p w14:paraId="03E4F136" w14:textId="77777777" w:rsidR="00CF2985" w:rsidRDefault="004072F1">
            <w:r>
              <w:t>$136</w:t>
            </w:r>
          </w:p>
        </w:tc>
      </w:tr>
      <w:tr w:rsidR="00CF2985" w14:paraId="26B97645" w14:textId="77777777">
        <w:tc>
          <w:tcPr>
            <w:tcW w:w="2880" w:type="dxa"/>
          </w:tcPr>
          <w:p w14:paraId="6C00FBCB" w14:textId="77777777" w:rsidR="00CF2985" w:rsidRDefault="004072F1">
            <w:r>
              <w:t>Tobacco License-Change (2nd Offense)</w:t>
            </w:r>
          </w:p>
        </w:tc>
        <w:tc>
          <w:tcPr>
            <w:tcW w:w="2880" w:type="dxa"/>
          </w:tcPr>
          <w:p w14:paraId="7CC88824" w14:textId="77777777" w:rsidR="00CF2985" w:rsidRDefault="004072F1">
            <w:r>
              <w:t>6.240.050(2)</w:t>
            </w:r>
          </w:p>
        </w:tc>
        <w:tc>
          <w:tcPr>
            <w:tcW w:w="2880" w:type="dxa"/>
          </w:tcPr>
          <w:p w14:paraId="341BB9F3" w14:textId="77777777" w:rsidR="00CF2985" w:rsidRDefault="004072F1">
            <w:r>
              <w:t>$136</w:t>
            </w:r>
          </w:p>
        </w:tc>
      </w:tr>
      <w:tr w:rsidR="00CF2985" w14:paraId="645B4A2B" w14:textId="77777777">
        <w:tc>
          <w:tcPr>
            <w:tcW w:w="2880" w:type="dxa"/>
          </w:tcPr>
          <w:p w14:paraId="33FB0A7C" w14:textId="77777777" w:rsidR="00CF2985" w:rsidRDefault="004072F1">
            <w:r>
              <w:t>Tobacco Vending Location (2nd Offense)</w:t>
            </w:r>
          </w:p>
        </w:tc>
        <w:tc>
          <w:tcPr>
            <w:tcW w:w="2880" w:type="dxa"/>
          </w:tcPr>
          <w:p w14:paraId="40CE1395" w14:textId="77777777" w:rsidR="00CF2985" w:rsidRDefault="004072F1">
            <w:r>
              <w:t>6.240.070(2)</w:t>
            </w:r>
          </w:p>
        </w:tc>
        <w:tc>
          <w:tcPr>
            <w:tcW w:w="2880" w:type="dxa"/>
          </w:tcPr>
          <w:p w14:paraId="3CD2217B" w14:textId="77777777" w:rsidR="00CF2985" w:rsidRDefault="004072F1">
            <w:r>
              <w:t>$136</w:t>
            </w:r>
          </w:p>
        </w:tc>
      </w:tr>
      <w:tr w:rsidR="00CF2985" w14:paraId="668523F9" w14:textId="77777777">
        <w:tc>
          <w:tcPr>
            <w:tcW w:w="2880" w:type="dxa"/>
          </w:tcPr>
          <w:p w14:paraId="1D392F56" w14:textId="77777777" w:rsidR="00CF2985" w:rsidRDefault="004072F1">
            <w:r>
              <w:t>Sell Sealed Tobacco (2nd Offense)</w:t>
            </w:r>
          </w:p>
        </w:tc>
        <w:tc>
          <w:tcPr>
            <w:tcW w:w="2880" w:type="dxa"/>
          </w:tcPr>
          <w:p w14:paraId="35D9B64F" w14:textId="77777777" w:rsidR="00CF2985" w:rsidRDefault="004072F1">
            <w:r>
              <w:t>6.240.080(2)</w:t>
            </w:r>
          </w:p>
        </w:tc>
        <w:tc>
          <w:tcPr>
            <w:tcW w:w="2880" w:type="dxa"/>
          </w:tcPr>
          <w:p w14:paraId="7C33B3C9" w14:textId="77777777" w:rsidR="00CF2985" w:rsidRDefault="004072F1">
            <w:r>
              <w:t>$136</w:t>
            </w:r>
          </w:p>
        </w:tc>
      </w:tr>
      <w:tr w:rsidR="00CF2985" w14:paraId="5D7C855D" w14:textId="77777777">
        <w:tc>
          <w:tcPr>
            <w:tcW w:w="2880" w:type="dxa"/>
          </w:tcPr>
          <w:p w14:paraId="1CC1EE56" w14:textId="77777777" w:rsidR="00CF2985" w:rsidRDefault="004072F1">
            <w:r>
              <w:t>Tobacco Samples – Give Away (2nd Offense)</w:t>
            </w:r>
          </w:p>
        </w:tc>
        <w:tc>
          <w:tcPr>
            <w:tcW w:w="2880" w:type="dxa"/>
          </w:tcPr>
          <w:p w14:paraId="56E11BC7" w14:textId="77777777" w:rsidR="00CF2985" w:rsidRDefault="004072F1">
            <w:r>
              <w:t>6.240.120(2)</w:t>
            </w:r>
          </w:p>
        </w:tc>
        <w:tc>
          <w:tcPr>
            <w:tcW w:w="2880" w:type="dxa"/>
          </w:tcPr>
          <w:p w14:paraId="14F38686" w14:textId="77777777" w:rsidR="00CF2985" w:rsidRDefault="004072F1">
            <w:r>
              <w:t>$136</w:t>
            </w:r>
          </w:p>
        </w:tc>
      </w:tr>
      <w:tr w:rsidR="00CF2985" w14:paraId="6105A542" w14:textId="77777777">
        <w:tc>
          <w:tcPr>
            <w:tcW w:w="2880" w:type="dxa"/>
          </w:tcPr>
          <w:p w14:paraId="0D1533F4" w14:textId="77777777" w:rsidR="00CF2985" w:rsidRDefault="004072F1">
            <w:r>
              <w:t>Tobacco License Required (1st Offense)</w:t>
            </w:r>
          </w:p>
        </w:tc>
        <w:tc>
          <w:tcPr>
            <w:tcW w:w="2880" w:type="dxa"/>
          </w:tcPr>
          <w:p w14:paraId="0176D217" w14:textId="77777777" w:rsidR="00CF2985" w:rsidRDefault="004072F1">
            <w:r>
              <w:t>6.240.020(1)</w:t>
            </w:r>
          </w:p>
        </w:tc>
        <w:tc>
          <w:tcPr>
            <w:tcW w:w="2880" w:type="dxa"/>
          </w:tcPr>
          <w:p w14:paraId="4666638B" w14:textId="77777777" w:rsidR="00CF2985" w:rsidRDefault="004072F1">
            <w:r>
              <w:t>$54</w:t>
            </w:r>
          </w:p>
        </w:tc>
      </w:tr>
      <w:tr w:rsidR="00CF2985" w14:paraId="7330FB8F" w14:textId="77777777">
        <w:tc>
          <w:tcPr>
            <w:tcW w:w="2880" w:type="dxa"/>
          </w:tcPr>
          <w:p w14:paraId="30A1D182" w14:textId="77777777" w:rsidR="00CF2985" w:rsidRDefault="004072F1">
            <w:r>
              <w:t>Tobacco License Change (1st Offense)</w:t>
            </w:r>
          </w:p>
        </w:tc>
        <w:tc>
          <w:tcPr>
            <w:tcW w:w="2880" w:type="dxa"/>
          </w:tcPr>
          <w:p w14:paraId="4AEF3DB8" w14:textId="77777777" w:rsidR="00CF2985" w:rsidRDefault="004072F1">
            <w:r>
              <w:t>6.240.050(1)</w:t>
            </w:r>
          </w:p>
        </w:tc>
        <w:tc>
          <w:tcPr>
            <w:tcW w:w="2880" w:type="dxa"/>
          </w:tcPr>
          <w:p w14:paraId="571F9F59" w14:textId="77777777" w:rsidR="00CF2985" w:rsidRDefault="004072F1">
            <w:r>
              <w:t>$54</w:t>
            </w:r>
          </w:p>
        </w:tc>
      </w:tr>
      <w:tr w:rsidR="00CF2985" w14:paraId="3B8C96E1" w14:textId="77777777">
        <w:tc>
          <w:tcPr>
            <w:tcW w:w="2880" w:type="dxa"/>
          </w:tcPr>
          <w:p w14:paraId="392FA22C" w14:textId="77777777" w:rsidR="00CF2985" w:rsidRDefault="004072F1">
            <w:r>
              <w:lastRenderedPageBreak/>
              <w:t>Tobacco Vending Location (1st Offense)</w:t>
            </w:r>
          </w:p>
        </w:tc>
        <w:tc>
          <w:tcPr>
            <w:tcW w:w="2880" w:type="dxa"/>
          </w:tcPr>
          <w:p w14:paraId="736D4A52" w14:textId="77777777" w:rsidR="00CF2985" w:rsidRDefault="004072F1">
            <w:r>
              <w:t>6.240.070(1)</w:t>
            </w:r>
          </w:p>
        </w:tc>
        <w:tc>
          <w:tcPr>
            <w:tcW w:w="2880" w:type="dxa"/>
          </w:tcPr>
          <w:p w14:paraId="42C931E9" w14:textId="77777777" w:rsidR="00CF2985" w:rsidRDefault="004072F1">
            <w:r>
              <w:t>$54</w:t>
            </w:r>
          </w:p>
        </w:tc>
      </w:tr>
      <w:tr w:rsidR="00CF2985" w14:paraId="375C8B80" w14:textId="77777777">
        <w:tc>
          <w:tcPr>
            <w:tcW w:w="2880" w:type="dxa"/>
          </w:tcPr>
          <w:p w14:paraId="1B850A69" w14:textId="77777777" w:rsidR="00CF2985" w:rsidRDefault="004072F1">
            <w:r>
              <w:t>Sell Sealed Tobacco (1st Offense)</w:t>
            </w:r>
          </w:p>
        </w:tc>
        <w:tc>
          <w:tcPr>
            <w:tcW w:w="2880" w:type="dxa"/>
          </w:tcPr>
          <w:p w14:paraId="59ED1B5C" w14:textId="77777777" w:rsidR="00CF2985" w:rsidRDefault="004072F1">
            <w:r>
              <w:t>6.240.080(1)</w:t>
            </w:r>
          </w:p>
        </w:tc>
        <w:tc>
          <w:tcPr>
            <w:tcW w:w="2880" w:type="dxa"/>
          </w:tcPr>
          <w:p w14:paraId="783F819E" w14:textId="77777777" w:rsidR="00CF2985" w:rsidRDefault="004072F1">
            <w:r>
              <w:t>$54</w:t>
            </w:r>
          </w:p>
        </w:tc>
      </w:tr>
      <w:tr w:rsidR="00CF2985" w14:paraId="71C194CB" w14:textId="77777777">
        <w:tc>
          <w:tcPr>
            <w:tcW w:w="2880" w:type="dxa"/>
          </w:tcPr>
          <w:p w14:paraId="74608623" w14:textId="77777777" w:rsidR="00CF2985" w:rsidRDefault="004072F1">
            <w:r>
              <w:t>Tobacco Samples – Give Away (1st Offense)</w:t>
            </w:r>
          </w:p>
        </w:tc>
        <w:tc>
          <w:tcPr>
            <w:tcW w:w="2880" w:type="dxa"/>
          </w:tcPr>
          <w:p w14:paraId="3606E859" w14:textId="77777777" w:rsidR="00CF2985" w:rsidRDefault="004072F1">
            <w:r>
              <w:t>6.240.120(1)</w:t>
            </w:r>
          </w:p>
        </w:tc>
        <w:tc>
          <w:tcPr>
            <w:tcW w:w="2880" w:type="dxa"/>
          </w:tcPr>
          <w:p w14:paraId="420C6D15" w14:textId="77777777" w:rsidR="00CF2985" w:rsidRDefault="004072F1">
            <w:r>
              <w:t>$54</w:t>
            </w:r>
          </w:p>
        </w:tc>
      </w:tr>
      <w:tr w:rsidR="00CF2985" w14:paraId="1837417B" w14:textId="77777777">
        <w:tc>
          <w:tcPr>
            <w:tcW w:w="2880" w:type="dxa"/>
          </w:tcPr>
          <w:p w14:paraId="2A762B9B" w14:textId="77777777" w:rsidR="00CF2985" w:rsidRDefault="004072F1">
            <w:r>
              <w:t>Failure to Vaccinate Cats or Dogs Against (I)</w:t>
            </w:r>
          </w:p>
        </w:tc>
        <w:tc>
          <w:tcPr>
            <w:tcW w:w="2880" w:type="dxa"/>
          </w:tcPr>
          <w:p w14:paraId="12739687" w14:textId="77777777" w:rsidR="00CF2985" w:rsidRDefault="004072F1">
            <w:r>
              <w:t>9.25.049(I)</w:t>
            </w:r>
          </w:p>
        </w:tc>
        <w:tc>
          <w:tcPr>
            <w:tcW w:w="2880" w:type="dxa"/>
          </w:tcPr>
          <w:p w14:paraId="77627BE0" w14:textId="77777777" w:rsidR="00CF2985" w:rsidRDefault="004072F1">
            <w:r>
              <w:t>$54</w:t>
            </w:r>
          </w:p>
        </w:tc>
      </w:tr>
      <w:tr w:rsidR="00CF2985" w14:paraId="2FC1FC28" w14:textId="77777777">
        <w:tc>
          <w:tcPr>
            <w:tcW w:w="2880" w:type="dxa"/>
          </w:tcPr>
          <w:p w14:paraId="1AD7BDF7" w14:textId="77777777" w:rsidR="00CF2985" w:rsidRDefault="004072F1">
            <w:r>
              <w:t>Failure to Vaccinate Cats or Dogs Against (II)</w:t>
            </w:r>
          </w:p>
        </w:tc>
        <w:tc>
          <w:tcPr>
            <w:tcW w:w="2880" w:type="dxa"/>
          </w:tcPr>
          <w:p w14:paraId="619F5BA2" w14:textId="77777777" w:rsidR="00CF2985" w:rsidRDefault="004072F1">
            <w:r>
              <w:t>9.25.049(II)</w:t>
            </w:r>
          </w:p>
        </w:tc>
        <w:tc>
          <w:tcPr>
            <w:tcW w:w="2880" w:type="dxa"/>
          </w:tcPr>
          <w:p w14:paraId="398B4AD1" w14:textId="77777777" w:rsidR="00CF2985" w:rsidRDefault="004072F1">
            <w:r>
              <w:t>$109</w:t>
            </w:r>
          </w:p>
        </w:tc>
      </w:tr>
      <w:tr w:rsidR="00CF2985" w14:paraId="1625B414" w14:textId="77777777">
        <w:tc>
          <w:tcPr>
            <w:tcW w:w="2880" w:type="dxa"/>
          </w:tcPr>
          <w:p w14:paraId="3FF36844" w14:textId="77777777" w:rsidR="00CF2985" w:rsidRDefault="004072F1">
            <w:r>
              <w:t>Failure to Have Valid Cat or Dog License</w:t>
            </w:r>
          </w:p>
        </w:tc>
        <w:tc>
          <w:tcPr>
            <w:tcW w:w="2880" w:type="dxa"/>
          </w:tcPr>
          <w:p w14:paraId="77F3DB75" w14:textId="77777777" w:rsidR="00CF2985" w:rsidRDefault="004072F1">
            <w:r>
              <w:t>9.25.051</w:t>
            </w:r>
          </w:p>
        </w:tc>
        <w:tc>
          <w:tcPr>
            <w:tcW w:w="2880" w:type="dxa"/>
          </w:tcPr>
          <w:p w14:paraId="613700C7" w14:textId="77777777" w:rsidR="00CF2985" w:rsidRDefault="004072F1">
            <w:r>
              <w:t>$54</w:t>
            </w:r>
          </w:p>
        </w:tc>
      </w:tr>
      <w:tr w:rsidR="00CF2985" w14:paraId="6130B191" w14:textId="77777777">
        <w:tc>
          <w:tcPr>
            <w:tcW w:w="2880" w:type="dxa"/>
          </w:tcPr>
          <w:p w14:paraId="3F7A1851" w14:textId="77777777" w:rsidR="00CF2985" w:rsidRDefault="004072F1">
            <w:r>
              <w:t>Fail to Obtain License Required by Animal Control</w:t>
            </w:r>
          </w:p>
        </w:tc>
        <w:tc>
          <w:tcPr>
            <w:tcW w:w="2880" w:type="dxa"/>
          </w:tcPr>
          <w:p w14:paraId="4A03A5FB" w14:textId="77777777" w:rsidR="00CF2985" w:rsidRDefault="004072F1">
            <w:r>
              <w:t>9.25.080(A)</w:t>
            </w:r>
          </w:p>
        </w:tc>
        <w:tc>
          <w:tcPr>
            <w:tcW w:w="2880" w:type="dxa"/>
          </w:tcPr>
          <w:p w14:paraId="09035DC3" w14:textId="77777777" w:rsidR="00CF2985" w:rsidRDefault="004072F1">
            <w:r>
              <w:t>$125</w:t>
            </w:r>
          </w:p>
        </w:tc>
      </w:tr>
      <w:tr w:rsidR="00CF2985" w14:paraId="3141DC87" w14:textId="77777777">
        <w:tc>
          <w:tcPr>
            <w:tcW w:w="2880" w:type="dxa"/>
          </w:tcPr>
          <w:p w14:paraId="2418FC91" w14:textId="77777777" w:rsidR="00CF2985" w:rsidRDefault="004072F1">
            <w:r>
              <w:t>Fail to Display License ID Tag on Animal</w:t>
            </w:r>
          </w:p>
        </w:tc>
        <w:tc>
          <w:tcPr>
            <w:tcW w:w="2880" w:type="dxa"/>
          </w:tcPr>
          <w:p w14:paraId="6D9E07F0" w14:textId="77777777" w:rsidR="00CF2985" w:rsidRDefault="004072F1">
            <w:r>
              <w:t>9.25.080(B)</w:t>
            </w:r>
          </w:p>
        </w:tc>
        <w:tc>
          <w:tcPr>
            <w:tcW w:w="2880" w:type="dxa"/>
          </w:tcPr>
          <w:p w14:paraId="62A3640B" w14:textId="77777777" w:rsidR="00CF2985" w:rsidRDefault="004072F1">
            <w:r>
              <w:t>$54</w:t>
            </w:r>
          </w:p>
        </w:tc>
      </w:tr>
      <w:tr w:rsidR="00CF2985" w14:paraId="49EEF136" w14:textId="77777777">
        <w:tc>
          <w:tcPr>
            <w:tcW w:w="2880" w:type="dxa"/>
          </w:tcPr>
          <w:p w14:paraId="46B5FB6A" w14:textId="77777777" w:rsidR="00CF2985" w:rsidRDefault="004072F1">
            <w:r>
              <w:t>Failure to Show License to Officer</w:t>
            </w:r>
          </w:p>
        </w:tc>
        <w:tc>
          <w:tcPr>
            <w:tcW w:w="2880" w:type="dxa"/>
          </w:tcPr>
          <w:p w14:paraId="4E7AD937" w14:textId="77777777" w:rsidR="00CF2985" w:rsidRDefault="004072F1">
            <w:r>
              <w:t>9.25.080(C)</w:t>
            </w:r>
          </w:p>
        </w:tc>
        <w:tc>
          <w:tcPr>
            <w:tcW w:w="2880" w:type="dxa"/>
          </w:tcPr>
          <w:p w14:paraId="59EBE64D" w14:textId="77777777" w:rsidR="00CF2985" w:rsidRDefault="004072F1">
            <w:r>
              <w:t>$54</w:t>
            </w:r>
          </w:p>
        </w:tc>
      </w:tr>
      <w:tr w:rsidR="00CF2985" w14:paraId="0CAE8E6F" w14:textId="77777777">
        <w:tc>
          <w:tcPr>
            <w:tcW w:w="2880" w:type="dxa"/>
          </w:tcPr>
          <w:p w14:paraId="6EA88B44" w14:textId="77777777" w:rsidR="00CF2985" w:rsidRDefault="004072F1">
            <w:r>
              <w:t>Using Permit Belonging to Another</w:t>
            </w:r>
          </w:p>
        </w:tc>
        <w:tc>
          <w:tcPr>
            <w:tcW w:w="2880" w:type="dxa"/>
          </w:tcPr>
          <w:p w14:paraId="52F3AA0F" w14:textId="77777777" w:rsidR="00CF2985" w:rsidRDefault="004072F1">
            <w:r>
              <w:t>9.25.080(D)</w:t>
            </w:r>
          </w:p>
        </w:tc>
        <w:tc>
          <w:tcPr>
            <w:tcW w:w="2880" w:type="dxa"/>
          </w:tcPr>
          <w:p w14:paraId="68CFF31D" w14:textId="77777777" w:rsidR="00CF2985" w:rsidRDefault="004072F1">
            <w:r>
              <w:t>$109</w:t>
            </w:r>
          </w:p>
        </w:tc>
      </w:tr>
      <w:tr w:rsidR="00CF2985" w14:paraId="50276CC3" w14:textId="77777777">
        <w:tc>
          <w:tcPr>
            <w:tcW w:w="2880" w:type="dxa"/>
          </w:tcPr>
          <w:p w14:paraId="1F9AE535" w14:textId="77777777" w:rsidR="00CF2985" w:rsidRDefault="004072F1">
            <w:r>
              <w:t>Remove License ID Without Owner’s Consent</w:t>
            </w:r>
          </w:p>
        </w:tc>
        <w:tc>
          <w:tcPr>
            <w:tcW w:w="2880" w:type="dxa"/>
          </w:tcPr>
          <w:p w14:paraId="1457F487" w14:textId="77777777" w:rsidR="00CF2985" w:rsidRDefault="004072F1">
            <w:r>
              <w:t>9.25.080(E)</w:t>
            </w:r>
          </w:p>
        </w:tc>
        <w:tc>
          <w:tcPr>
            <w:tcW w:w="2880" w:type="dxa"/>
          </w:tcPr>
          <w:p w14:paraId="0D4CA375" w14:textId="77777777" w:rsidR="00CF2985" w:rsidRDefault="004072F1">
            <w:r>
              <w:t>$109</w:t>
            </w:r>
          </w:p>
        </w:tc>
      </w:tr>
      <w:tr w:rsidR="00CF2985" w14:paraId="2E8656FE" w14:textId="77777777">
        <w:tc>
          <w:tcPr>
            <w:tcW w:w="2880" w:type="dxa"/>
          </w:tcPr>
          <w:p w14:paraId="13844398" w14:textId="77777777" w:rsidR="00CF2985" w:rsidRDefault="004072F1">
            <w:r>
              <w:t>Alter a License or License ID Tag</w:t>
            </w:r>
          </w:p>
        </w:tc>
        <w:tc>
          <w:tcPr>
            <w:tcW w:w="2880" w:type="dxa"/>
          </w:tcPr>
          <w:p w14:paraId="5421CE06" w14:textId="77777777" w:rsidR="00CF2985" w:rsidRDefault="004072F1">
            <w:r>
              <w:t>9.25.080(F)</w:t>
            </w:r>
          </w:p>
        </w:tc>
        <w:tc>
          <w:tcPr>
            <w:tcW w:w="2880" w:type="dxa"/>
          </w:tcPr>
          <w:p w14:paraId="2FE991AD" w14:textId="77777777" w:rsidR="00CF2985" w:rsidRDefault="004072F1">
            <w:r>
              <w:t>$54</w:t>
            </w:r>
          </w:p>
        </w:tc>
      </w:tr>
      <w:tr w:rsidR="00CF2985" w14:paraId="18081ACE" w14:textId="77777777">
        <w:tc>
          <w:tcPr>
            <w:tcW w:w="2880" w:type="dxa"/>
          </w:tcPr>
          <w:p w14:paraId="72C40A23" w14:textId="77777777" w:rsidR="00CF2985" w:rsidRDefault="004072F1">
            <w:r>
              <w:t>Making False Statements Regarding Animal</w:t>
            </w:r>
          </w:p>
        </w:tc>
        <w:tc>
          <w:tcPr>
            <w:tcW w:w="2880" w:type="dxa"/>
          </w:tcPr>
          <w:p w14:paraId="65C5E5EF" w14:textId="77777777" w:rsidR="00CF2985" w:rsidRDefault="004072F1">
            <w:r>
              <w:t>9.25.080(G)</w:t>
            </w:r>
          </w:p>
        </w:tc>
        <w:tc>
          <w:tcPr>
            <w:tcW w:w="2880" w:type="dxa"/>
          </w:tcPr>
          <w:p w14:paraId="74130086" w14:textId="77777777" w:rsidR="00CF2985" w:rsidRDefault="004072F1">
            <w:r>
              <w:t>$109</w:t>
            </w:r>
          </w:p>
        </w:tc>
      </w:tr>
      <w:tr w:rsidR="00CF2985" w14:paraId="4ECF5FC3" w14:textId="77777777">
        <w:tc>
          <w:tcPr>
            <w:tcW w:w="2880" w:type="dxa"/>
          </w:tcPr>
          <w:p w14:paraId="09F909B6" w14:textId="77777777" w:rsidR="00CF2985" w:rsidRDefault="004072F1">
            <w:r>
              <w:t>Remove Animal from City Vehicle/Shelter Without Authorization</w:t>
            </w:r>
          </w:p>
        </w:tc>
        <w:tc>
          <w:tcPr>
            <w:tcW w:w="2880" w:type="dxa"/>
          </w:tcPr>
          <w:p w14:paraId="31F6396D" w14:textId="77777777" w:rsidR="00CF2985" w:rsidRDefault="004072F1">
            <w:r>
              <w:t>9.25.080(H)</w:t>
            </w:r>
          </w:p>
        </w:tc>
        <w:tc>
          <w:tcPr>
            <w:tcW w:w="2880" w:type="dxa"/>
          </w:tcPr>
          <w:p w14:paraId="4E05C7D0" w14:textId="77777777" w:rsidR="00CF2985" w:rsidRDefault="004072F1">
            <w:r>
              <w:t>$109</w:t>
            </w:r>
          </w:p>
        </w:tc>
      </w:tr>
      <w:tr w:rsidR="00CF2985" w14:paraId="181ADA6F" w14:textId="77777777">
        <w:tc>
          <w:tcPr>
            <w:tcW w:w="2880" w:type="dxa"/>
          </w:tcPr>
          <w:p w14:paraId="04999695" w14:textId="77777777" w:rsidR="00CF2985" w:rsidRDefault="004072F1">
            <w:r>
              <w:t>Allow Accumulation of Animal Feces in Cage/Yard</w:t>
            </w:r>
          </w:p>
        </w:tc>
        <w:tc>
          <w:tcPr>
            <w:tcW w:w="2880" w:type="dxa"/>
          </w:tcPr>
          <w:p w14:paraId="13328455" w14:textId="77777777" w:rsidR="00CF2985" w:rsidRDefault="004072F1">
            <w:r>
              <w:t>9.25.082(A)</w:t>
            </w:r>
          </w:p>
        </w:tc>
        <w:tc>
          <w:tcPr>
            <w:tcW w:w="2880" w:type="dxa"/>
          </w:tcPr>
          <w:p w14:paraId="140B7F2F" w14:textId="77777777" w:rsidR="00CF2985" w:rsidRDefault="004072F1">
            <w:r>
              <w:t>$109</w:t>
            </w:r>
          </w:p>
        </w:tc>
      </w:tr>
      <w:tr w:rsidR="00CF2985" w14:paraId="597641C1" w14:textId="77777777">
        <w:tc>
          <w:tcPr>
            <w:tcW w:w="2880" w:type="dxa"/>
          </w:tcPr>
          <w:p w14:paraId="593A9C2E" w14:textId="77777777" w:rsidR="00CF2985" w:rsidRDefault="004072F1">
            <w:r>
              <w:t>Failure to Remove Animal Feces from Public</w:t>
            </w:r>
          </w:p>
        </w:tc>
        <w:tc>
          <w:tcPr>
            <w:tcW w:w="2880" w:type="dxa"/>
          </w:tcPr>
          <w:p w14:paraId="388671F8" w14:textId="77777777" w:rsidR="00CF2985" w:rsidRDefault="004072F1">
            <w:r>
              <w:t>9.25.082(B)</w:t>
            </w:r>
          </w:p>
        </w:tc>
        <w:tc>
          <w:tcPr>
            <w:tcW w:w="2880" w:type="dxa"/>
          </w:tcPr>
          <w:p w14:paraId="18CF0818" w14:textId="77777777" w:rsidR="00CF2985" w:rsidRDefault="004072F1">
            <w:r>
              <w:t>$54</w:t>
            </w:r>
          </w:p>
        </w:tc>
      </w:tr>
      <w:tr w:rsidR="00CF2985" w14:paraId="37CD4F4F" w14:textId="77777777">
        <w:tc>
          <w:tcPr>
            <w:tcW w:w="2880" w:type="dxa"/>
          </w:tcPr>
          <w:p w14:paraId="28C57C6E" w14:textId="77777777" w:rsidR="00CF2985" w:rsidRDefault="004072F1">
            <w:r>
              <w:t>Failure to Have Feces Removal Equipment on Person</w:t>
            </w:r>
          </w:p>
        </w:tc>
        <w:tc>
          <w:tcPr>
            <w:tcW w:w="2880" w:type="dxa"/>
          </w:tcPr>
          <w:p w14:paraId="3B435058" w14:textId="77777777" w:rsidR="00CF2985" w:rsidRDefault="004072F1">
            <w:r>
              <w:t>9.25.082(C)</w:t>
            </w:r>
          </w:p>
        </w:tc>
        <w:tc>
          <w:tcPr>
            <w:tcW w:w="2880" w:type="dxa"/>
          </w:tcPr>
          <w:p w14:paraId="206E0548" w14:textId="77777777" w:rsidR="00CF2985" w:rsidRDefault="004072F1">
            <w:r>
              <w:t>$54</w:t>
            </w:r>
          </w:p>
        </w:tc>
      </w:tr>
      <w:tr w:rsidR="00CF2985" w14:paraId="5A7C415A" w14:textId="77777777">
        <w:tc>
          <w:tcPr>
            <w:tcW w:w="2880" w:type="dxa"/>
          </w:tcPr>
          <w:p w14:paraId="5A684D5C" w14:textId="77777777" w:rsidR="00CF2985" w:rsidRDefault="004072F1">
            <w:r>
              <w:t>Have Possession of or Allow Diseased Animal</w:t>
            </w:r>
          </w:p>
        </w:tc>
        <w:tc>
          <w:tcPr>
            <w:tcW w:w="2880" w:type="dxa"/>
          </w:tcPr>
          <w:p w14:paraId="6E6C9D15" w14:textId="77777777" w:rsidR="00CF2985" w:rsidRDefault="004072F1">
            <w:r>
              <w:t>9.25.082(D)</w:t>
            </w:r>
          </w:p>
        </w:tc>
        <w:tc>
          <w:tcPr>
            <w:tcW w:w="2880" w:type="dxa"/>
          </w:tcPr>
          <w:p w14:paraId="57D32697" w14:textId="77777777" w:rsidR="00CF2985" w:rsidRDefault="004072F1">
            <w:r>
              <w:t>$109</w:t>
            </w:r>
          </w:p>
        </w:tc>
      </w:tr>
      <w:tr w:rsidR="00CF2985" w14:paraId="16BBB3BB" w14:textId="77777777">
        <w:tc>
          <w:tcPr>
            <w:tcW w:w="2880" w:type="dxa"/>
          </w:tcPr>
          <w:p w14:paraId="6BE3F302" w14:textId="77777777" w:rsidR="00CF2985" w:rsidRDefault="004072F1">
            <w:r>
              <w:t>Dog Off Premises to Be On Leash</w:t>
            </w:r>
          </w:p>
        </w:tc>
        <w:tc>
          <w:tcPr>
            <w:tcW w:w="2880" w:type="dxa"/>
          </w:tcPr>
          <w:p w14:paraId="22EE8159" w14:textId="77777777" w:rsidR="00CF2985" w:rsidRDefault="004072F1">
            <w:r>
              <w:t>9.25.084(A)</w:t>
            </w:r>
          </w:p>
        </w:tc>
        <w:tc>
          <w:tcPr>
            <w:tcW w:w="2880" w:type="dxa"/>
          </w:tcPr>
          <w:p w14:paraId="32E50348" w14:textId="77777777" w:rsidR="00CF2985" w:rsidRDefault="004072F1">
            <w:r>
              <w:t>$54</w:t>
            </w:r>
          </w:p>
        </w:tc>
      </w:tr>
      <w:tr w:rsidR="00CF2985" w14:paraId="7C42F729" w14:textId="77777777">
        <w:tc>
          <w:tcPr>
            <w:tcW w:w="2880" w:type="dxa"/>
          </w:tcPr>
          <w:p w14:paraId="39EAC6DB" w14:textId="77777777" w:rsidR="00CF2985" w:rsidRDefault="004072F1">
            <w:r>
              <w:t>Maintain Alarm Without Number of Person to Turn Off</w:t>
            </w:r>
          </w:p>
        </w:tc>
        <w:tc>
          <w:tcPr>
            <w:tcW w:w="2880" w:type="dxa"/>
          </w:tcPr>
          <w:p w14:paraId="7EDB82B1" w14:textId="77777777" w:rsidR="00CF2985" w:rsidRDefault="004072F1">
            <w:r>
              <w:t>10.08.150</w:t>
            </w:r>
          </w:p>
        </w:tc>
        <w:tc>
          <w:tcPr>
            <w:tcW w:w="2880" w:type="dxa"/>
          </w:tcPr>
          <w:p w14:paraId="4631B6EA" w14:textId="77777777" w:rsidR="00CF2985" w:rsidRDefault="004072F1">
            <w:r>
              <w:t>$54</w:t>
            </w:r>
          </w:p>
        </w:tc>
      </w:tr>
      <w:tr w:rsidR="00CF2985" w14:paraId="2B841F8F" w14:textId="77777777">
        <w:tc>
          <w:tcPr>
            <w:tcW w:w="2880" w:type="dxa"/>
          </w:tcPr>
          <w:p w14:paraId="3010DD07" w14:textId="77777777" w:rsidR="00CF2985" w:rsidRDefault="004072F1">
            <w:r>
              <w:t>Alarm Sounding Over Ten Minutes</w:t>
            </w:r>
          </w:p>
        </w:tc>
        <w:tc>
          <w:tcPr>
            <w:tcW w:w="2880" w:type="dxa"/>
          </w:tcPr>
          <w:p w14:paraId="11FC1636" w14:textId="77777777" w:rsidR="00CF2985" w:rsidRDefault="004072F1">
            <w:r>
              <w:t>10.08.155</w:t>
            </w:r>
          </w:p>
        </w:tc>
        <w:tc>
          <w:tcPr>
            <w:tcW w:w="2880" w:type="dxa"/>
          </w:tcPr>
          <w:p w14:paraId="0EECBFBB" w14:textId="77777777" w:rsidR="00CF2985" w:rsidRDefault="004072F1">
            <w:r>
              <w:t>$54</w:t>
            </w:r>
          </w:p>
        </w:tc>
      </w:tr>
      <w:tr w:rsidR="00CF2985" w14:paraId="7EA114EA" w14:textId="77777777">
        <w:tc>
          <w:tcPr>
            <w:tcW w:w="2880" w:type="dxa"/>
          </w:tcPr>
          <w:p w14:paraId="06BB7463" w14:textId="77777777" w:rsidR="00CF2985" w:rsidRDefault="004072F1">
            <w:r>
              <w:t>Notify SPD of Alarm / Failure to Report Alarm</w:t>
            </w:r>
          </w:p>
        </w:tc>
        <w:tc>
          <w:tcPr>
            <w:tcW w:w="2880" w:type="dxa"/>
          </w:tcPr>
          <w:p w14:paraId="606CBFB9" w14:textId="77777777" w:rsidR="00CF2985" w:rsidRDefault="004072F1">
            <w:r>
              <w:t>10.08.160(A)</w:t>
            </w:r>
          </w:p>
        </w:tc>
        <w:tc>
          <w:tcPr>
            <w:tcW w:w="2880" w:type="dxa"/>
          </w:tcPr>
          <w:p w14:paraId="4703FA2B" w14:textId="77777777" w:rsidR="00CF2985" w:rsidRDefault="004072F1">
            <w:r>
              <w:t>$54</w:t>
            </w:r>
          </w:p>
        </w:tc>
      </w:tr>
      <w:tr w:rsidR="00CF2985" w14:paraId="5AD7EDF8" w14:textId="77777777">
        <w:tc>
          <w:tcPr>
            <w:tcW w:w="2880" w:type="dxa"/>
          </w:tcPr>
          <w:p w14:paraId="04AC5849" w14:textId="77777777" w:rsidR="00CF2985" w:rsidRDefault="004072F1">
            <w:r>
              <w:lastRenderedPageBreak/>
              <w:t>Urinating in Public</w:t>
            </w:r>
          </w:p>
        </w:tc>
        <w:tc>
          <w:tcPr>
            <w:tcW w:w="2880" w:type="dxa"/>
          </w:tcPr>
          <w:p w14:paraId="62C3A4FC" w14:textId="77777777" w:rsidR="00CF2985" w:rsidRDefault="004072F1">
            <w:r>
              <w:t>12A.10.100</w:t>
            </w:r>
          </w:p>
        </w:tc>
        <w:tc>
          <w:tcPr>
            <w:tcW w:w="2880" w:type="dxa"/>
          </w:tcPr>
          <w:p w14:paraId="069D47CB" w14:textId="77777777" w:rsidR="00CF2985" w:rsidRDefault="004072F1">
            <w:r>
              <w:t>$27</w:t>
            </w:r>
          </w:p>
        </w:tc>
      </w:tr>
      <w:tr w:rsidR="00CF2985" w14:paraId="30E186D5" w14:textId="77777777">
        <w:tc>
          <w:tcPr>
            <w:tcW w:w="2880" w:type="dxa"/>
          </w:tcPr>
          <w:p w14:paraId="28D117EA" w14:textId="77777777" w:rsidR="00CF2985" w:rsidRDefault="004072F1">
            <w:r>
              <w:t>Open/Consume Marijuana in Public</w:t>
            </w:r>
          </w:p>
        </w:tc>
        <w:tc>
          <w:tcPr>
            <w:tcW w:w="2880" w:type="dxa"/>
          </w:tcPr>
          <w:p w14:paraId="788F3728" w14:textId="77777777" w:rsidR="00CF2985" w:rsidRDefault="004072F1">
            <w:r>
              <w:t>12A.20.100</w:t>
            </w:r>
          </w:p>
        </w:tc>
        <w:tc>
          <w:tcPr>
            <w:tcW w:w="2880" w:type="dxa"/>
          </w:tcPr>
          <w:p w14:paraId="294400DA" w14:textId="77777777" w:rsidR="00CF2985" w:rsidRDefault="004072F1">
            <w:r>
              <w:t>$29</w:t>
            </w:r>
          </w:p>
        </w:tc>
      </w:tr>
      <w:tr w:rsidR="00CF2985" w14:paraId="61ACBAE6" w14:textId="77777777">
        <w:tc>
          <w:tcPr>
            <w:tcW w:w="2880" w:type="dxa"/>
          </w:tcPr>
          <w:p w14:paraId="56FE78D6" w14:textId="77777777" w:rsidR="00CF2985" w:rsidRDefault="004072F1">
            <w:r>
              <w:t>Consume/Possess Open Container of Liquor</w:t>
            </w:r>
          </w:p>
        </w:tc>
        <w:tc>
          <w:tcPr>
            <w:tcW w:w="2880" w:type="dxa"/>
          </w:tcPr>
          <w:p w14:paraId="7B6E9350" w14:textId="77777777" w:rsidR="00CF2985" w:rsidRDefault="004072F1">
            <w:r>
              <w:t>12A.24.025</w:t>
            </w:r>
          </w:p>
        </w:tc>
        <w:tc>
          <w:tcPr>
            <w:tcW w:w="2880" w:type="dxa"/>
          </w:tcPr>
          <w:p w14:paraId="5C1661A4" w14:textId="77777777" w:rsidR="00CF2985" w:rsidRDefault="004072F1">
            <w:r>
              <w:t>$29</w:t>
            </w:r>
          </w:p>
        </w:tc>
      </w:tr>
      <w:tr w:rsidR="00CF2985" w14:paraId="13F5923D" w14:textId="77777777">
        <w:tc>
          <w:tcPr>
            <w:tcW w:w="2880" w:type="dxa"/>
          </w:tcPr>
          <w:p w14:paraId="3A8B0018" w14:textId="77777777" w:rsidR="00CF2985" w:rsidRDefault="004072F1">
            <w:r>
              <w:t>Sitting or Lying on Sidewalk</w:t>
            </w:r>
          </w:p>
        </w:tc>
        <w:tc>
          <w:tcPr>
            <w:tcW w:w="2880" w:type="dxa"/>
          </w:tcPr>
          <w:p w14:paraId="018F59D6" w14:textId="77777777" w:rsidR="00CF2985" w:rsidRDefault="004072F1">
            <w:r>
              <w:t>15.48.040</w:t>
            </w:r>
          </w:p>
        </w:tc>
        <w:tc>
          <w:tcPr>
            <w:tcW w:w="2880" w:type="dxa"/>
          </w:tcPr>
          <w:p w14:paraId="7376144C" w14:textId="77777777" w:rsidR="00CF2985" w:rsidRDefault="004072F1">
            <w:r>
              <w:t>$23</w:t>
            </w:r>
          </w:p>
        </w:tc>
      </w:tr>
      <w:tr w:rsidR="00CF2985" w14:paraId="2EA944AB" w14:textId="77777777">
        <w:tc>
          <w:tcPr>
            <w:tcW w:w="2880" w:type="dxa"/>
          </w:tcPr>
          <w:p w14:paraId="4EF7D918" w14:textId="77777777" w:rsidR="00CF2985" w:rsidRDefault="004072F1">
            <w:r>
              <w:t>Failure to Obey Rules of Road</w:t>
            </w:r>
          </w:p>
        </w:tc>
        <w:tc>
          <w:tcPr>
            <w:tcW w:w="2880" w:type="dxa"/>
          </w:tcPr>
          <w:p w14:paraId="15504AA2" w14:textId="77777777" w:rsidR="00CF2985" w:rsidRDefault="004072F1">
            <w:r>
              <w:t>16.20.020</w:t>
            </w:r>
          </w:p>
        </w:tc>
        <w:tc>
          <w:tcPr>
            <w:tcW w:w="2880" w:type="dxa"/>
          </w:tcPr>
          <w:p w14:paraId="444BE552" w14:textId="77777777" w:rsidR="00CF2985" w:rsidRDefault="004072F1">
            <w:r>
              <w:t>$87</w:t>
            </w:r>
          </w:p>
        </w:tc>
      </w:tr>
      <w:tr w:rsidR="00CF2985" w14:paraId="526BFB8B" w14:textId="77777777">
        <w:tc>
          <w:tcPr>
            <w:tcW w:w="2880" w:type="dxa"/>
          </w:tcPr>
          <w:p w14:paraId="2EBC31B5" w14:textId="77777777" w:rsidR="00CF2985" w:rsidRDefault="004072F1">
            <w:r>
              <w:t>Failure to Carry Safety Equipment</w:t>
            </w:r>
          </w:p>
        </w:tc>
        <w:tc>
          <w:tcPr>
            <w:tcW w:w="2880" w:type="dxa"/>
          </w:tcPr>
          <w:p w14:paraId="04CBC194" w14:textId="77777777" w:rsidR="00CF2985" w:rsidRDefault="004072F1">
            <w:r>
              <w:t>16.20.030</w:t>
            </w:r>
          </w:p>
        </w:tc>
        <w:tc>
          <w:tcPr>
            <w:tcW w:w="2880" w:type="dxa"/>
          </w:tcPr>
          <w:p w14:paraId="17CDEF8F" w14:textId="77777777" w:rsidR="00CF2985" w:rsidRDefault="004072F1">
            <w:r>
              <w:t>$87</w:t>
            </w:r>
          </w:p>
        </w:tc>
      </w:tr>
      <w:tr w:rsidR="00CF2985" w14:paraId="4B9EA2BE" w14:textId="77777777">
        <w:tc>
          <w:tcPr>
            <w:tcW w:w="2880" w:type="dxa"/>
          </w:tcPr>
          <w:p w14:paraId="139DDEFD" w14:textId="77777777" w:rsidR="00CF2985" w:rsidRDefault="004072F1">
            <w:r>
              <w:t>Swimming in Prohibited Area</w:t>
            </w:r>
          </w:p>
        </w:tc>
        <w:tc>
          <w:tcPr>
            <w:tcW w:w="2880" w:type="dxa"/>
          </w:tcPr>
          <w:p w14:paraId="2A803B12" w14:textId="77777777" w:rsidR="00CF2985" w:rsidRDefault="004072F1">
            <w:r>
              <w:t>16.28.010</w:t>
            </w:r>
          </w:p>
        </w:tc>
        <w:tc>
          <w:tcPr>
            <w:tcW w:w="2880" w:type="dxa"/>
          </w:tcPr>
          <w:p w14:paraId="1466ECFF" w14:textId="77777777" w:rsidR="00CF2985" w:rsidRDefault="004072F1">
            <w:r>
              <w:t>$87</w:t>
            </w:r>
          </w:p>
        </w:tc>
      </w:tr>
      <w:tr w:rsidR="00CF2985" w14:paraId="1189BBD9" w14:textId="77777777">
        <w:tc>
          <w:tcPr>
            <w:tcW w:w="2880" w:type="dxa"/>
          </w:tcPr>
          <w:p w14:paraId="1FD61E07" w14:textId="77777777" w:rsidR="00CF2985" w:rsidRDefault="004072F1">
            <w:r>
              <w:t>Boat Speed Violations</w:t>
            </w:r>
          </w:p>
        </w:tc>
        <w:tc>
          <w:tcPr>
            <w:tcW w:w="2880" w:type="dxa"/>
          </w:tcPr>
          <w:p w14:paraId="744AC590" w14:textId="77777777" w:rsidR="00CF2985" w:rsidRDefault="004072F1">
            <w:r>
              <w:t>16.20.130</w:t>
            </w:r>
          </w:p>
        </w:tc>
        <w:tc>
          <w:tcPr>
            <w:tcW w:w="2880" w:type="dxa"/>
          </w:tcPr>
          <w:p w14:paraId="738A090A" w14:textId="77777777" w:rsidR="00CF2985" w:rsidRDefault="004072F1">
            <w:r>
              <w:t>$87</w:t>
            </w:r>
          </w:p>
        </w:tc>
      </w:tr>
      <w:tr w:rsidR="00CF2985" w14:paraId="5DAD3712" w14:textId="77777777">
        <w:tc>
          <w:tcPr>
            <w:tcW w:w="2880" w:type="dxa"/>
          </w:tcPr>
          <w:p w14:paraId="6BF82701" w14:textId="77777777" w:rsidR="00CF2985" w:rsidRDefault="004072F1">
            <w:r>
              <w:t>Anchorages Designated</w:t>
            </w:r>
          </w:p>
        </w:tc>
        <w:tc>
          <w:tcPr>
            <w:tcW w:w="2880" w:type="dxa"/>
          </w:tcPr>
          <w:p w14:paraId="29FD53E4" w14:textId="77777777" w:rsidR="00CF2985" w:rsidRDefault="004072F1">
            <w:r>
              <w:t>16.40.030</w:t>
            </w:r>
          </w:p>
        </w:tc>
        <w:tc>
          <w:tcPr>
            <w:tcW w:w="2880" w:type="dxa"/>
          </w:tcPr>
          <w:p w14:paraId="7688157C" w14:textId="77777777" w:rsidR="00CF2985" w:rsidRDefault="004072F1">
            <w:r>
              <w:t>$87</w:t>
            </w:r>
          </w:p>
        </w:tc>
      </w:tr>
      <w:tr w:rsidR="00CF2985" w14:paraId="03133A6B" w14:textId="77777777">
        <w:tc>
          <w:tcPr>
            <w:tcW w:w="2880" w:type="dxa"/>
          </w:tcPr>
          <w:p w14:paraId="5926A5A6" w14:textId="77777777" w:rsidR="00CF2985" w:rsidRDefault="004072F1">
            <w:r>
              <w:t>Animal at Large in Large Lake, Pond, Fountain (II)</w:t>
            </w:r>
          </w:p>
        </w:tc>
        <w:tc>
          <w:tcPr>
            <w:tcW w:w="2880" w:type="dxa"/>
          </w:tcPr>
          <w:p w14:paraId="3AADB1AA" w14:textId="77777777" w:rsidR="00CF2985" w:rsidRDefault="004072F1">
            <w:r>
              <w:t>18.12.080(II)</w:t>
            </w:r>
          </w:p>
        </w:tc>
        <w:tc>
          <w:tcPr>
            <w:tcW w:w="2880" w:type="dxa"/>
          </w:tcPr>
          <w:p w14:paraId="348590DD" w14:textId="77777777" w:rsidR="00CF2985" w:rsidRDefault="004072F1">
            <w:r>
              <w:t>$109</w:t>
            </w:r>
          </w:p>
        </w:tc>
      </w:tr>
      <w:tr w:rsidR="00CF2985" w14:paraId="3F8F9498" w14:textId="77777777">
        <w:tc>
          <w:tcPr>
            <w:tcW w:w="2880" w:type="dxa"/>
          </w:tcPr>
          <w:p w14:paraId="13B4BCF7" w14:textId="77777777" w:rsidR="00CF2985" w:rsidRDefault="004072F1">
            <w:r>
              <w:t>Animal at Large in Large Lake, Pond, Fountain (A)</w:t>
            </w:r>
          </w:p>
        </w:tc>
        <w:tc>
          <w:tcPr>
            <w:tcW w:w="2880" w:type="dxa"/>
          </w:tcPr>
          <w:p w14:paraId="17C21C03" w14:textId="77777777" w:rsidR="00CF2985" w:rsidRDefault="004072F1">
            <w:r>
              <w:t>18.12.080(A)</w:t>
            </w:r>
          </w:p>
        </w:tc>
        <w:tc>
          <w:tcPr>
            <w:tcW w:w="2880" w:type="dxa"/>
          </w:tcPr>
          <w:p w14:paraId="0CB96620" w14:textId="77777777" w:rsidR="00CF2985" w:rsidRDefault="004072F1">
            <w:r>
              <w:t>$54</w:t>
            </w:r>
          </w:p>
        </w:tc>
      </w:tr>
      <w:tr w:rsidR="00CF2985" w14:paraId="7D602ED3" w14:textId="77777777">
        <w:tc>
          <w:tcPr>
            <w:tcW w:w="2880" w:type="dxa"/>
          </w:tcPr>
          <w:p w14:paraId="02446330" w14:textId="77777777" w:rsidR="00CF2985" w:rsidRDefault="004072F1">
            <w:r>
              <w:t>Failure to Display Valid License</w:t>
            </w:r>
          </w:p>
        </w:tc>
        <w:tc>
          <w:tcPr>
            <w:tcW w:w="2880" w:type="dxa"/>
          </w:tcPr>
          <w:p w14:paraId="149DE55B" w14:textId="77777777" w:rsidR="00CF2985" w:rsidRDefault="004072F1">
            <w:r>
              <w:t>18.12.080(B)</w:t>
            </w:r>
          </w:p>
        </w:tc>
        <w:tc>
          <w:tcPr>
            <w:tcW w:w="2880" w:type="dxa"/>
          </w:tcPr>
          <w:p w14:paraId="0874A164" w14:textId="77777777" w:rsidR="00CF2985" w:rsidRDefault="004072F1">
            <w:r>
              <w:t>$54</w:t>
            </w:r>
          </w:p>
        </w:tc>
      </w:tr>
      <w:tr w:rsidR="00CF2985" w14:paraId="1FDFC59B" w14:textId="77777777">
        <w:tc>
          <w:tcPr>
            <w:tcW w:w="2880" w:type="dxa"/>
          </w:tcPr>
          <w:p w14:paraId="6DF14903" w14:textId="77777777" w:rsidR="00CF2985" w:rsidRDefault="004072F1">
            <w:r>
              <w:t>Failure to Remove Animal Feces from Park</w:t>
            </w:r>
          </w:p>
        </w:tc>
        <w:tc>
          <w:tcPr>
            <w:tcW w:w="2880" w:type="dxa"/>
          </w:tcPr>
          <w:p w14:paraId="5C8AFBBD" w14:textId="77777777" w:rsidR="00CF2985" w:rsidRDefault="004072F1">
            <w:r>
              <w:t>18.12.080(C)</w:t>
            </w:r>
          </w:p>
        </w:tc>
        <w:tc>
          <w:tcPr>
            <w:tcW w:w="2880" w:type="dxa"/>
          </w:tcPr>
          <w:p w14:paraId="5AE8610B" w14:textId="77777777" w:rsidR="00CF2985" w:rsidRDefault="004072F1">
            <w:r>
              <w:t>$54</w:t>
            </w:r>
          </w:p>
        </w:tc>
      </w:tr>
      <w:tr w:rsidR="00CF2985" w14:paraId="483A0195" w14:textId="77777777">
        <w:tc>
          <w:tcPr>
            <w:tcW w:w="2880" w:type="dxa"/>
          </w:tcPr>
          <w:p w14:paraId="66AC8048" w14:textId="77777777" w:rsidR="00CF2985" w:rsidRDefault="004072F1">
            <w:r>
              <w:t>Animal at Large in Large Lake, Pond, Fountain (III)</w:t>
            </w:r>
          </w:p>
        </w:tc>
        <w:tc>
          <w:tcPr>
            <w:tcW w:w="2880" w:type="dxa"/>
          </w:tcPr>
          <w:p w14:paraId="02C2341C" w14:textId="77777777" w:rsidR="00CF2985" w:rsidRDefault="004072F1">
            <w:r>
              <w:t>18.12.080(III)</w:t>
            </w:r>
          </w:p>
        </w:tc>
        <w:tc>
          <w:tcPr>
            <w:tcW w:w="2880" w:type="dxa"/>
          </w:tcPr>
          <w:p w14:paraId="6F55C380" w14:textId="77777777" w:rsidR="00CF2985" w:rsidRDefault="004072F1">
            <w:r>
              <w:t>$136</w:t>
            </w:r>
          </w:p>
        </w:tc>
      </w:tr>
      <w:tr w:rsidR="00CF2985" w14:paraId="6BC65B9F" w14:textId="77777777">
        <w:tc>
          <w:tcPr>
            <w:tcW w:w="2880" w:type="dxa"/>
          </w:tcPr>
          <w:p w14:paraId="745B9A40" w14:textId="77777777" w:rsidR="00CF2985" w:rsidRDefault="004072F1">
            <w:r>
              <w:t>Animal at Large in Large Lake, Pond, Fountain (IV)</w:t>
            </w:r>
          </w:p>
        </w:tc>
        <w:tc>
          <w:tcPr>
            <w:tcW w:w="2880" w:type="dxa"/>
          </w:tcPr>
          <w:p w14:paraId="79398361" w14:textId="77777777" w:rsidR="00CF2985" w:rsidRDefault="004072F1">
            <w:r>
              <w:t>18.12.080(IV)</w:t>
            </w:r>
          </w:p>
        </w:tc>
        <w:tc>
          <w:tcPr>
            <w:tcW w:w="2880" w:type="dxa"/>
          </w:tcPr>
          <w:p w14:paraId="2E722370" w14:textId="77777777" w:rsidR="00CF2985" w:rsidRDefault="004072F1">
            <w:r>
              <w:t>$162</w:t>
            </w:r>
          </w:p>
        </w:tc>
      </w:tr>
      <w:tr w:rsidR="00CF2985" w14:paraId="1DCD1907" w14:textId="77777777">
        <w:tc>
          <w:tcPr>
            <w:tcW w:w="2880" w:type="dxa"/>
          </w:tcPr>
          <w:p w14:paraId="33B5DE18" w14:textId="77777777" w:rsidR="00CF2985" w:rsidRDefault="004072F1">
            <w:r>
              <w:t>Skateboards at Westlake</w:t>
            </w:r>
          </w:p>
        </w:tc>
        <w:tc>
          <w:tcPr>
            <w:tcW w:w="2880" w:type="dxa"/>
          </w:tcPr>
          <w:p w14:paraId="631617F5" w14:textId="77777777" w:rsidR="00CF2985" w:rsidRDefault="004072F1">
            <w:r>
              <w:t>18.16.150</w:t>
            </w:r>
          </w:p>
        </w:tc>
        <w:tc>
          <w:tcPr>
            <w:tcW w:w="2880" w:type="dxa"/>
          </w:tcPr>
          <w:p w14:paraId="61A1F8A7" w14:textId="77777777" w:rsidR="00CF2985" w:rsidRDefault="004072F1">
            <w:r>
              <w:t>$31</w:t>
            </w:r>
          </w:p>
        </w:tc>
      </w:tr>
      <w:tr w:rsidR="00CF2985" w14:paraId="2A949D20" w14:textId="77777777">
        <w:tc>
          <w:tcPr>
            <w:tcW w:w="2880" w:type="dxa"/>
          </w:tcPr>
          <w:p w14:paraId="6045ECC5" w14:textId="77777777" w:rsidR="00CF2985" w:rsidRDefault="004072F1">
            <w:r>
              <w:t>Littering – Less than One Cubic Foot</w:t>
            </w:r>
          </w:p>
        </w:tc>
        <w:tc>
          <w:tcPr>
            <w:tcW w:w="2880" w:type="dxa"/>
          </w:tcPr>
          <w:p w14:paraId="7599297D" w14:textId="77777777" w:rsidR="00CF2985" w:rsidRDefault="004072F1">
            <w:r>
              <w:t>21.36.410</w:t>
            </w:r>
          </w:p>
        </w:tc>
        <w:tc>
          <w:tcPr>
            <w:tcW w:w="2880" w:type="dxa"/>
          </w:tcPr>
          <w:p w14:paraId="0FD99E25" w14:textId="77777777" w:rsidR="00CF2985" w:rsidRDefault="004072F1">
            <w:r>
              <w:t>$103</w:t>
            </w:r>
          </w:p>
        </w:tc>
      </w:tr>
      <w:tr w:rsidR="00CF2985" w14:paraId="1B92012E" w14:textId="77777777">
        <w:tc>
          <w:tcPr>
            <w:tcW w:w="2880" w:type="dxa"/>
          </w:tcPr>
          <w:p w14:paraId="225CAA7F" w14:textId="77777777" w:rsidR="00CF2985" w:rsidRDefault="004072F1">
            <w:r>
              <w:t>Accumulation of Solid Waste</w:t>
            </w:r>
          </w:p>
        </w:tc>
        <w:tc>
          <w:tcPr>
            <w:tcW w:w="2880" w:type="dxa"/>
          </w:tcPr>
          <w:p w14:paraId="580583C1" w14:textId="77777777" w:rsidR="00CF2985" w:rsidRDefault="004072F1">
            <w:r>
              <w:t>21.36.425</w:t>
            </w:r>
          </w:p>
        </w:tc>
        <w:tc>
          <w:tcPr>
            <w:tcW w:w="2880" w:type="dxa"/>
          </w:tcPr>
          <w:p w14:paraId="669C771A" w14:textId="77777777" w:rsidR="00CF2985" w:rsidRDefault="004072F1">
            <w:r>
              <w:t>$54</w:t>
            </w:r>
          </w:p>
        </w:tc>
      </w:tr>
      <w:tr w:rsidR="00CF2985" w14:paraId="05A2693F" w14:textId="77777777">
        <w:tc>
          <w:tcPr>
            <w:tcW w:w="2880" w:type="dxa"/>
          </w:tcPr>
          <w:p w14:paraId="4B44084B" w14:textId="77777777" w:rsidR="00CF2985" w:rsidRDefault="004072F1">
            <w:r>
              <w:t>Unlawful Use of Litter Receptacles</w:t>
            </w:r>
          </w:p>
        </w:tc>
        <w:tc>
          <w:tcPr>
            <w:tcW w:w="2880" w:type="dxa"/>
          </w:tcPr>
          <w:p w14:paraId="0BFF0322" w14:textId="77777777" w:rsidR="00CF2985" w:rsidRDefault="004072F1">
            <w:r>
              <w:t>21.36.430</w:t>
            </w:r>
          </w:p>
        </w:tc>
        <w:tc>
          <w:tcPr>
            <w:tcW w:w="2880" w:type="dxa"/>
          </w:tcPr>
          <w:p w14:paraId="5127F9AE" w14:textId="77777777" w:rsidR="00CF2985" w:rsidRDefault="004072F1">
            <w:r>
              <w:t>$54</w:t>
            </w:r>
          </w:p>
        </w:tc>
      </w:tr>
      <w:tr w:rsidR="00CF2985" w14:paraId="0BCA59BD" w14:textId="77777777">
        <w:tc>
          <w:tcPr>
            <w:tcW w:w="2880" w:type="dxa"/>
          </w:tcPr>
          <w:p w14:paraId="42AC51FB" w14:textId="77777777" w:rsidR="00CF2985" w:rsidRDefault="004072F1">
            <w:r>
              <w:t>Deposit Garbage in Improper Container</w:t>
            </w:r>
          </w:p>
        </w:tc>
        <w:tc>
          <w:tcPr>
            <w:tcW w:w="2880" w:type="dxa"/>
          </w:tcPr>
          <w:p w14:paraId="67D1D795" w14:textId="77777777" w:rsidR="00CF2985" w:rsidRDefault="004072F1">
            <w:r>
              <w:t>21.36.440</w:t>
            </w:r>
          </w:p>
        </w:tc>
        <w:tc>
          <w:tcPr>
            <w:tcW w:w="2880" w:type="dxa"/>
          </w:tcPr>
          <w:p w14:paraId="78486151" w14:textId="77777777" w:rsidR="00CF2985" w:rsidRDefault="004072F1">
            <w:r>
              <w:t>$54</w:t>
            </w:r>
          </w:p>
        </w:tc>
      </w:tr>
      <w:tr w:rsidR="00CF2985" w14:paraId="4B92A323" w14:textId="77777777">
        <w:tc>
          <w:tcPr>
            <w:tcW w:w="2880" w:type="dxa"/>
          </w:tcPr>
          <w:p w14:paraId="6CE15E21" w14:textId="77777777" w:rsidR="00CF2985" w:rsidRDefault="004072F1">
            <w:r>
              <w:t>Permit Dog or Cat to Be in Public Fountain</w:t>
            </w:r>
          </w:p>
        </w:tc>
        <w:tc>
          <w:tcPr>
            <w:tcW w:w="2880" w:type="dxa"/>
          </w:tcPr>
          <w:p w14:paraId="1CE51A37" w14:textId="77777777" w:rsidR="00CF2985" w:rsidRDefault="004072F1">
            <w:r>
              <w:t>9.25.084(B)</w:t>
            </w:r>
          </w:p>
        </w:tc>
        <w:tc>
          <w:tcPr>
            <w:tcW w:w="2880" w:type="dxa"/>
          </w:tcPr>
          <w:p w14:paraId="1C2B7E22" w14:textId="77777777" w:rsidR="00CF2985" w:rsidRDefault="004072F1">
            <w:r>
              <w:t>$54</w:t>
            </w:r>
          </w:p>
        </w:tc>
      </w:tr>
      <w:tr w:rsidR="00CF2985" w14:paraId="4B4BFF03" w14:textId="77777777">
        <w:tc>
          <w:tcPr>
            <w:tcW w:w="2880" w:type="dxa"/>
          </w:tcPr>
          <w:p w14:paraId="538945D0" w14:textId="77777777" w:rsidR="00CF2985" w:rsidRDefault="004072F1">
            <w:r>
              <w:t>Dog or Cat Loose While in Heat</w:t>
            </w:r>
          </w:p>
        </w:tc>
        <w:tc>
          <w:tcPr>
            <w:tcW w:w="2880" w:type="dxa"/>
          </w:tcPr>
          <w:p w14:paraId="54481D12" w14:textId="77777777" w:rsidR="00CF2985" w:rsidRDefault="004072F1">
            <w:r>
              <w:t>9.25.084(C)</w:t>
            </w:r>
          </w:p>
        </w:tc>
        <w:tc>
          <w:tcPr>
            <w:tcW w:w="2880" w:type="dxa"/>
          </w:tcPr>
          <w:p w14:paraId="6D901394" w14:textId="77777777" w:rsidR="00CF2985" w:rsidRDefault="004072F1">
            <w:r>
              <w:t>$54</w:t>
            </w:r>
          </w:p>
        </w:tc>
      </w:tr>
      <w:tr w:rsidR="00CF2985" w14:paraId="01635676" w14:textId="77777777">
        <w:tc>
          <w:tcPr>
            <w:tcW w:w="2880" w:type="dxa"/>
          </w:tcPr>
          <w:p w14:paraId="3D8305CF" w14:textId="77777777" w:rsidR="00CF2985" w:rsidRDefault="004072F1">
            <w:r>
              <w:t>Have Possession of Another’s Animal</w:t>
            </w:r>
          </w:p>
        </w:tc>
        <w:tc>
          <w:tcPr>
            <w:tcW w:w="2880" w:type="dxa"/>
          </w:tcPr>
          <w:p w14:paraId="6682A95E" w14:textId="77777777" w:rsidR="00CF2985" w:rsidRDefault="004072F1">
            <w:r>
              <w:t>9.25.084(E)</w:t>
            </w:r>
          </w:p>
        </w:tc>
        <w:tc>
          <w:tcPr>
            <w:tcW w:w="2880" w:type="dxa"/>
          </w:tcPr>
          <w:p w14:paraId="3DA86CD1" w14:textId="77777777" w:rsidR="00CF2985" w:rsidRDefault="004072F1">
            <w:r>
              <w:t>$109</w:t>
            </w:r>
          </w:p>
        </w:tc>
      </w:tr>
      <w:tr w:rsidR="00CF2985" w14:paraId="025157B1" w14:textId="77777777">
        <w:tc>
          <w:tcPr>
            <w:tcW w:w="2880" w:type="dxa"/>
          </w:tcPr>
          <w:p w14:paraId="5AF899BF" w14:textId="77777777" w:rsidR="00CF2985" w:rsidRDefault="004072F1">
            <w:r>
              <w:t>Tether an Animal Improperly</w:t>
            </w:r>
          </w:p>
        </w:tc>
        <w:tc>
          <w:tcPr>
            <w:tcW w:w="2880" w:type="dxa"/>
          </w:tcPr>
          <w:p w14:paraId="0E2F2D07" w14:textId="77777777" w:rsidR="00CF2985" w:rsidRDefault="004072F1">
            <w:r>
              <w:t>9.25.084(F)</w:t>
            </w:r>
          </w:p>
        </w:tc>
        <w:tc>
          <w:tcPr>
            <w:tcW w:w="2880" w:type="dxa"/>
          </w:tcPr>
          <w:p w14:paraId="42DF0F0E" w14:textId="77777777" w:rsidR="00CF2985" w:rsidRDefault="004072F1">
            <w:r>
              <w:t>$54</w:t>
            </w:r>
          </w:p>
        </w:tc>
      </w:tr>
      <w:tr w:rsidR="00CF2985" w14:paraId="48FD2466" w14:textId="77777777">
        <w:tc>
          <w:tcPr>
            <w:tcW w:w="2880" w:type="dxa"/>
          </w:tcPr>
          <w:p w14:paraId="059DDF58" w14:textId="77777777" w:rsidR="00CF2985" w:rsidRDefault="004072F1">
            <w:r>
              <w:t>Miniature Goat Leave Premises</w:t>
            </w:r>
          </w:p>
        </w:tc>
        <w:tc>
          <w:tcPr>
            <w:tcW w:w="2880" w:type="dxa"/>
          </w:tcPr>
          <w:p w14:paraId="148DF5BC" w14:textId="77777777" w:rsidR="00CF2985" w:rsidRDefault="004072F1">
            <w:r>
              <w:t>9.25.084(H)</w:t>
            </w:r>
          </w:p>
        </w:tc>
        <w:tc>
          <w:tcPr>
            <w:tcW w:w="2880" w:type="dxa"/>
          </w:tcPr>
          <w:p w14:paraId="2518F1B3" w14:textId="77777777" w:rsidR="00CF2985" w:rsidRDefault="004072F1">
            <w:r>
              <w:t>$54</w:t>
            </w:r>
          </w:p>
        </w:tc>
      </w:tr>
      <w:tr w:rsidR="00CF2985" w14:paraId="71F4A2C6" w14:textId="77777777">
        <w:tc>
          <w:tcPr>
            <w:tcW w:w="2880" w:type="dxa"/>
          </w:tcPr>
          <w:p w14:paraId="326A4060" w14:textId="77777777" w:rsidR="00CF2985" w:rsidRDefault="004072F1">
            <w:r>
              <w:t>Mobile Peddling in Restricted Area (Infraction)</w:t>
            </w:r>
          </w:p>
        </w:tc>
        <w:tc>
          <w:tcPr>
            <w:tcW w:w="2880" w:type="dxa"/>
          </w:tcPr>
          <w:p w14:paraId="31346078" w14:textId="77777777" w:rsidR="00CF2985" w:rsidRDefault="004072F1">
            <w:r>
              <w:t>15.17.010</w:t>
            </w:r>
          </w:p>
        </w:tc>
        <w:tc>
          <w:tcPr>
            <w:tcW w:w="2880" w:type="dxa"/>
          </w:tcPr>
          <w:p w14:paraId="41659AE9" w14:textId="77777777" w:rsidR="00CF2985" w:rsidRDefault="004072F1">
            <w:r>
              <w:t>$250</w:t>
            </w:r>
          </w:p>
        </w:tc>
      </w:tr>
      <w:tr w:rsidR="00CF2985" w14:paraId="6B1255C6" w14:textId="77777777">
        <w:tc>
          <w:tcPr>
            <w:tcW w:w="2880" w:type="dxa"/>
          </w:tcPr>
          <w:p w14:paraId="511586BB" w14:textId="77777777" w:rsidR="00CF2985" w:rsidRDefault="004072F1">
            <w:r>
              <w:t>Vending and Display in Public Places (Infraction)</w:t>
            </w:r>
          </w:p>
        </w:tc>
        <w:tc>
          <w:tcPr>
            <w:tcW w:w="2880" w:type="dxa"/>
          </w:tcPr>
          <w:p w14:paraId="41DE9710" w14:textId="77777777" w:rsidR="00CF2985" w:rsidRDefault="004072F1">
            <w:r>
              <w:t>15.17.005</w:t>
            </w:r>
          </w:p>
        </w:tc>
        <w:tc>
          <w:tcPr>
            <w:tcW w:w="2880" w:type="dxa"/>
          </w:tcPr>
          <w:p w14:paraId="13562691" w14:textId="77777777" w:rsidR="00CF2985" w:rsidRDefault="004072F1">
            <w:r>
              <w:t>$250</w:t>
            </w:r>
          </w:p>
        </w:tc>
      </w:tr>
      <w:tr w:rsidR="00CF2985" w14:paraId="7BAAD3BB" w14:textId="77777777">
        <w:tc>
          <w:tcPr>
            <w:tcW w:w="2880" w:type="dxa"/>
          </w:tcPr>
          <w:p w14:paraId="3971899C" w14:textId="77777777" w:rsidR="00CF2985" w:rsidRDefault="004072F1">
            <w:r>
              <w:t>Dangerous Animals</w:t>
            </w:r>
          </w:p>
        </w:tc>
        <w:tc>
          <w:tcPr>
            <w:tcW w:w="2880" w:type="dxa"/>
          </w:tcPr>
          <w:p w14:paraId="53B9091A" w14:textId="77777777" w:rsidR="00CF2985" w:rsidRDefault="004072F1">
            <w:r>
              <w:t>9.25.084G(1) or (2)</w:t>
            </w:r>
          </w:p>
        </w:tc>
        <w:tc>
          <w:tcPr>
            <w:tcW w:w="2880" w:type="dxa"/>
          </w:tcPr>
          <w:p w14:paraId="7C9F05B4" w14:textId="77777777" w:rsidR="00CF2985" w:rsidRDefault="004072F1">
            <w:r>
              <w:t>$269</w:t>
            </w:r>
          </w:p>
        </w:tc>
      </w:tr>
      <w:tr w:rsidR="00CF2985" w14:paraId="478039E7" w14:textId="77777777">
        <w:tc>
          <w:tcPr>
            <w:tcW w:w="2880" w:type="dxa"/>
          </w:tcPr>
          <w:p w14:paraId="6389AB30" w14:textId="77777777" w:rsidR="00CF2985" w:rsidRDefault="004072F1">
            <w:r>
              <w:t>Residential Disturbance</w:t>
            </w:r>
          </w:p>
        </w:tc>
        <w:tc>
          <w:tcPr>
            <w:tcW w:w="2880" w:type="dxa"/>
          </w:tcPr>
          <w:p w14:paraId="33792CD3" w14:textId="77777777" w:rsidR="00CF2985" w:rsidRDefault="004072F1">
            <w:r>
              <w:t>25.08.505</w:t>
            </w:r>
          </w:p>
        </w:tc>
        <w:tc>
          <w:tcPr>
            <w:tcW w:w="2880" w:type="dxa"/>
          </w:tcPr>
          <w:p w14:paraId="4AB97311" w14:textId="77777777" w:rsidR="00CF2985" w:rsidRDefault="004072F1">
            <w:r>
              <w:t>$269</w:t>
            </w:r>
          </w:p>
        </w:tc>
      </w:tr>
      <w:tr w:rsidR="00CF2985" w14:paraId="08A65E6F" w14:textId="77777777">
        <w:tc>
          <w:tcPr>
            <w:tcW w:w="2880" w:type="dxa"/>
          </w:tcPr>
          <w:p w14:paraId="1D3A2DE2" w14:textId="77777777" w:rsidR="00CF2985" w:rsidRDefault="004072F1">
            <w:r>
              <w:lastRenderedPageBreak/>
              <w:t>Regulations for Posting</w:t>
            </w:r>
          </w:p>
        </w:tc>
        <w:tc>
          <w:tcPr>
            <w:tcW w:w="2880" w:type="dxa"/>
          </w:tcPr>
          <w:p w14:paraId="5BFEFE35" w14:textId="77777777" w:rsidR="00CF2985" w:rsidRDefault="004072F1">
            <w:r>
              <w:t>15.48.105</w:t>
            </w:r>
          </w:p>
        </w:tc>
        <w:tc>
          <w:tcPr>
            <w:tcW w:w="2880" w:type="dxa"/>
          </w:tcPr>
          <w:p w14:paraId="606B1F8D" w14:textId="77777777" w:rsidR="00CF2985" w:rsidRDefault="004072F1">
            <w:r>
              <w:t>$269</w:t>
            </w:r>
          </w:p>
        </w:tc>
      </w:tr>
    </w:tbl>
    <w:p w14:paraId="7181859D" w14:textId="77777777" w:rsidR="00CF2985" w:rsidRDefault="004072F1">
      <w:r>
        <w:t>Effective September 1, 2003; amended effective September 1, 2004; September 1, 2006; September 1, 2011; November 28, 2012; January 23, 2014; September 1, 2014; September 1, 2015; and April 11, 2016.</w:t>
      </w:r>
    </w:p>
    <w:sectPr w:rsidR="00CF2985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226C" w14:textId="77777777" w:rsidR="00481D36" w:rsidRDefault="00481D36" w:rsidP="004072F1">
      <w:pPr>
        <w:spacing w:after="0" w:line="240" w:lineRule="auto"/>
      </w:pPr>
      <w:r>
        <w:separator/>
      </w:r>
    </w:p>
  </w:endnote>
  <w:endnote w:type="continuationSeparator" w:id="0">
    <w:p w14:paraId="2226212C" w14:textId="77777777" w:rsidR="00481D36" w:rsidRDefault="00481D36" w:rsidP="0040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4968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ADEA7C" w14:textId="38331C1F" w:rsidR="004072F1" w:rsidRDefault="004072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A026CD" w14:textId="77777777" w:rsidR="004072F1" w:rsidRDefault="0040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FC37" w14:textId="77777777" w:rsidR="00481D36" w:rsidRDefault="00481D36" w:rsidP="004072F1">
      <w:pPr>
        <w:spacing w:after="0" w:line="240" w:lineRule="auto"/>
      </w:pPr>
      <w:r>
        <w:separator/>
      </w:r>
    </w:p>
  </w:footnote>
  <w:footnote w:type="continuationSeparator" w:id="0">
    <w:p w14:paraId="638695C4" w14:textId="77777777" w:rsidR="00481D36" w:rsidRDefault="00481D36" w:rsidP="00407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71335">
    <w:abstractNumId w:val="8"/>
  </w:num>
  <w:num w:numId="2" w16cid:durableId="705636669">
    <w:abstractNumId w:val="6"/>
  </w:num>
  <w:num w:numId="3" w16cid:durableId="1993173663">
    <w:abstractNumId w:val="5"/>
  </w:num>
  <w:num w:numId="4" w16cid:durableId="2050638749">
    <w:abstractNumId w:val="4"/>
  </w:num>
  <w:num w:numId="5" w16cid:durableId="1130443796">
    <w:abstractNumId w:val="7"/>
  </w:num>
  <w:num w:numId="6" w16cid:durableId="78333278">
    <w:abstractNumId w:val="3"/>
  </w:num>
  <w:num w:numId="7" w16cid:durableId="1824740125">
    <w:abstractNumId w:val="2"/>
  </w:num>
  <w:num w:numId="8" w16cid:durableId="400181015">
    <w:abstractNumId w:val="1"/>
  </w:num>
  <w:num w:numId="9" w16cid:durableId="54252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2F1"/>
    <w:rsid w:val="00481D36"/>
    <w:rsid w:val="00487262"/>
    <w:rsid w:val="0094216A"/>
    <w:rsid w:val="00A54924"/>
    <w:rsid w:val="00AA1D8D"/>
    <w:rsid w:val="00B24971"/>
    <w:rsid w:val="00B47730"/>
    <w:rsid w:val="00C0525D"/>
    <w:rsid w:val="00CB0664"/>
    <w:rsid w:val="00CF29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E7B4A"/>
  <w14:defaultImageDpi w14:val="300"/>
  <w15:docId w15:val="{23AF63D3-7CEB-41D7-BA52-D9365D2C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581</Words>
  <Characters>3484</Characters>
  <Application>Microsoft Office Word</Application>
  <DocSecurity>0</DocSecurity>
  <Lines>271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SMCLIR 6.2 Monetary Penalty Schedule for Infractions</dc:title>
  <dc:subject>Monetary Penalty Schedule for Infractions</dc:subject>
  <dc:creator>City of Seattle</dc:creator>
  <cp:keywords/>
  <dc:description>WCAG 2.1 AA compliant Word document recreated from PDF; tables preserved</dc:description>
  <cp:lastModifiedBy>Foster, Lisa</cp:lastModifiedBy>
  <cp:revision>4</cp:revision>
  <dcterms:created xsi:type="dcterms:W3CDTF">2026-02-23T17:06:00Z</dcterms:created>
  <dcterms:modified xsi:type="dcterms:W3CDTF">2026-03-02T17:17:00Z</dcterms:modified>
  <cp:category/>
</cp:coreProperties>
</file>