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4C43" w14:textId="40406F58" w:rsidR="008017D0" w:rsidRDefault="008017D0">
      <w:pPr>
        <w:pStyle w:val="Heading1"/>
      </w:pPr>
      <w:r>
        <w:rPr>
          <w:noProof/>
        </w:rPr>
        <w:drawing>
          <wp:inline distT="0" distB="0" distL="0" distR="0" wp14:anchorId="02FC5219" wp14:editId="5BB591CC">
            <wp:extent cx="1181100" cy="580571"/>
            <wp:effectExtent l="0" t="0" r="0" b="0"/>
            <wp:docPr id="1320233736" name="Picture 2" descr="Seattle Municipal Cou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233736" name="Picture 2" descr="Seattle Municipal Court logo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0247" cy="58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D5F91" w14:textId="3317AEF2" w:rsidR="004A349F" w:rsidRDefault="00000000">
      <w:pPr>
        <w:pStyle w:val="Heading1"/>
      </w:pPr>
      <w:r>
        <w:t>Motion and Order for Continuance (Spanish / English)</w:t>
      </w:r>
    </w:p>
    <w:p w14:paraId="6007FA71" w14:textId="77777777" w:rsidR="004A349F" w:rsidRDefault="00000000">
      <w:r>
        <w:t>In the Municipal Court of the City of Seattle</w:t>
      </w:r>
    </w:p>
    <w:p w14:paraId="2D1FA6CE" w14:textId="77777777" w:rsidR="004A349F" w:rsidRDefault="00000000">
      <w:r>
        <w:t>En el Tribunal Municipal de la Ciudad de Seattle</w:t>
      </w:r>
    </w:p>
    <w:p w14:paraId="1AD74282" w14:textId="77777777" w:rsidR="004A349F" w:rsidRPr="008017D0" w:rsidRDefault="00000000" w:rsidP="008017D0">
      <w:pPr>
        <w:pStyle w:val="Heading2"/>
        <w:rPr>
          <w:color w:val="365F91" w:themeColor="accent1" w:themeShade="BF"/>
        </w:rPr>
      </w:pPr>
      <w:r w:rsidRPr="008017D0">
        <w:rPr>
          <w:color w:val="365F91" w:themeColor="accent1" w:themeShade="BF"/>
        </w:rPr>
        <w:t xml:space="preserve">Case Information / </w:t>
      </w:r>
      <w:proofErr w:type="spellStart"/>
      <w:r w:rsidRPr="008017D0">
        <w:rPr>
          <w:color w:val="365F91" w:themeColor="accent1" w:themeShade="BF"/>
        </w:rPr>
        <w:t>Información</w:t>
      </w:r>
      <w:proofErr w:type="spellEnd"/>
      <w:r w:rsidRPr="008017D0">
        <w:rPr>
          <w:color w:val="365F91" w:themeColor="accent1" w:themeShade="BF"/>
        </w:rPr>
        <w:t xml:space="preserve"> del Caso</w:t>
      </w:r>
    </w:p>
    <w:p w14:paraId="4F1F324B" w14:textId="77777777" w:rsidR="004A349F" w:rsidRDefault="00000000">
      <w:r>
        <w:t>Case / Caso #: ________________________________</w:t>
      </w:r>
    </w:p>
    <w:p w14:paraId="7AD94281" w14:textId="77777777" w:rsidR="004A349F" w:rsidRDefault="00000000">
      <w:r>
        <w:t>Case Filing Date / Fecha de Presentación: ________________________________</w:t>
      </w:r>
    </w:p>
    <w:p w14:paraId="7BD95834" w14:textId="77777777" w:rsidR="004A349F" w:rsidRDefault="00000000">
      <w:r>
        <w:t>Current Expiration Date / Fecha de Expiración Actual: ________________________________</w:t>
      </w:r>
    </w:p>
    <w:p w14:paraId="5C19C125" w14:textId="77777777" w:rsidR="004A349F" w:rsidRDefault="00000000">
      <w:r>
        <w:t>Number of Prior PTHs / Número de Audiencias Previas: ________________________________</w:t>
      </w:r>
    </w:p>
    <w:p w14:paraId="631384D4" w14:textId="77777777" w:rsidR="004A349F" w:rsidRDefault="00000000">
      <w:r>
        <w:t>New Expiration Date / Nueva Fecha de Expiración: ________________________________</w:t>
      </w:r>
    </w:p>
    <w:p w14:paraId="7EDB916D" w14:textId="77777777" w:rsidR="004A349F" w:rsidRPr="008017D0" w:rsidRDefault="00000000" w:rsidP="008017D0">
      <w:pPr>
        <w:pStyle w:val="Heading2"/>
        <w:rPr>
          <w:color w:val="365F91" w:themeColor="accent1" w:themeShade="BF"/>
        </w:rPr>
      </w:pPr>
      <w:r w:rsidRPr="008017D0">
        <w:rPr>
          <w:color w:val="365F91" w:themeColor="accent1" w:themeShade="BF"/>
        </w:rPr>
        <w:t>Parties / Partes</w:t>
      </w:r>
    </w:p>
    <w:p w14:paraId="48670FB0" w14:textId="77777777" w:rsidR="004A349F" w:rsidRDefault="00000000">
      <w:r>
        <w:t xml:space="preserve">Plaintiff / </w:t>
      </w:r>
      <w:proofErr w:type="spellStart"/>
      <w:r>
        <w:t>Demandante</w:t>
      </w:r>
      <w:proofErr w:type="spellEnd"/>
      <w:r>
        <w:t>: The City of Seattle</w:t>
      </w:r>
    </w:p>
    <w:p w14:paraId="34D1ADFA" w14:textId="77777777" w:rsidR="004A349F" w:rsidRDefault="00000000">
      <w:r>
        <w:t>Defendant / Acusado: ________________________________________________</w:t>
      </w:r>
    </w:p>
    <w:p w14:paraId="6B0C1DE5" w14:textId="77777777" w:rsidR="004A349F" w:rsidRPr="008017D0" w:rsidRDefault="00000000" w:rsidP="008017D0">
      <w:pPr>
        <w:pStyle w:val="Heading2"/>
        <w:rPr>
          <w:color w:val="365F91" w:themeColor="accent1" w:themeShade="BF"/>
        </w:rPr>
      </w:pPr>
      <w:r w:rsidRPr="008017D0">
        <w:rPr>
          <w:color w:val="365F91" w:themeColor="accent1" w:themeShade="BF"/>
        </w:rPr>
        <w:t xml:space="preserve">Motion for Continuance / </w:t>
      </w:r>
      <w:proofErr w:type="spellStart"/>
      <w:r w:rsidRPr="008017D0">
        <w:rPr>
          <w:color w:val="365F91" w:themeColor="accent1" w:themeShade="BF"/>
        </w:rPr>
        <w:t>Moción</w:t>
      </w:r>
      <w:proofErr w:type="spellEnd"/>
      <w:r w:rsidRPr="008017D0">
        <w:rPr>
          <w:color w:val="365F91" w:themeColor="accent1" w:themeShade="BF"/>
        </w:rPr>
        <w:t xml:space="preserve"> para </w:t>
      </w:r>
      <w:proofErr w:type="spellStart"/>
      <w:r w:rsidRPr="008017D0">
        <w:rPr>
          <w:color w:val="365F91" w:themeColor="accent1" w:themeShade="BF"/>
        </w:rPr>
        <w:t>Aplazamiento</w:t>
      </w:r>
      <w:proofErr w:type="spellEnd"/>
    </w:p>
    <w:p w14:paraId="4AE3BE5F" w14:textId="77777777" w:rsidR="004A349F" w:rsidRDefault="00000000">
      <w:r>
        <w:t>☐ Motion for Continuance / Moción para Aplazamiento</w:t>
      </w:r>
    </w:p>
    <w:p w14:paraId="1E0B16CF" w14:textId="77777777" w:rsidR="004A349F" w:rsidRDefault="00000000">
      <w:r>
        <w:t>Attorney Name / Nombre del Abogado: __________________________________</w:t>
      </w:r>
    </w:p>
    <w:p w14:paraId="2A76C3F0" w14:textId="77777777" w:rsidR="004A349F" w:rsidRDefault="00000000">
      <w:r>
        <w:t>WSBA #: __________________________________</w:t>
      </w:r>
    </w:p>
    <w:p w14:paraId="2947A5A1" w14:textId="77777777" w:rsidR="004A349F" w:rsidRDefault="00000000">
      <w:r>
        <w:t>Agency/Firm / Agencia o Despacho: __________________________________</w:t>
      </w:r>
    </w:p>
    <w:p w14:paraId="3CA9EA5B" w14:textId="77777777" w:rsidR="004A349F" w:rsidRDefault="00000000">
      <w:r>
        <w:t>Requested Continuance (days) / Días solicitados: __________</w:t>
      </w:r>
    </w:p>
    <w:p w14:paraId="5D9068DE" w14:textId="77777777" w:rsidR="004A349F" w:rsidRDefault="00000000">
      <w:r>
        <w:t>Reason for Continuance / Razón del Aplazamiento:</w:t>
      </w:r>
    </w:p>
    <w:p w14:paraId="0813F541" w14:textId="77777777" w:rsidR="004A349F" w:rsidRDefault="00000000">
      <w:r>
        <w:t>______________________________________________________________</w:t>
      </w:r>
    </w:p>
    <w:p w14:paraId="00B4619C" w14:textId="77777777" w:rsidR="004A349F" w:rsidRDefault="00000000">
      <w:r>
        <w:t>______________________________________________________________</w:t>
      </w:r>
    </w:p>
    <w:p w14:paraId="23114A7B" w14:textId="77777777" w:rsidR="004A349F" w:rsidRPr="008017D0" w:rsidRDefault="00000000" w:rsidP="008017D0">
      <w:pPr>
        <w:pStyle w:val="Heading2"/>
        <w:rPr>
          <w:color w:val="365F91" w:themeColor="accent1" w:themeShade="BF"/>
        </w:rPr>
      </w:pPr>
      <w:r w:rsidRPr="008017D0">
        <w:rPr>
          <w:color w:val="365F91" w:themeColor="accent1" w:themeShade="BF"/>
        </w:rPr>
        <w:t xml:space="preserve">Discovery Status / Estado de </w:t>
      </w:r>
      <w:proofErr w:type="spellStart"/>
      <w:r w:rsidRPr="008017D0">
        <w:rPr>
          <w:color w:val="365F91" w:themeColor="accent1" w:themeShade="BF"/>
        </w:rPr>
        <w:t>Pruebas</w:t>
      </w:r>
      <w:proofErr w:type="spellEnd"/>
    </w:p>
    <w:p w14:paraId="69631BFC" w14:textId="77777777" w:rsidR="004A349F" w:rsidRDefault="00000000">
      <w:r>
        <w:t>☐ I have received complete discovery / He recibido todas las pruebas</w:t>
      </w:r>
    </w:p>
    <w:p w14:paraId="1A358CF2" w14:textId="77777777" w:rsidR="004A349F" w:rsidRDefault="00000000">
      <w:r>
        <w:lastRenderedPageBreak/>
        <w:t>☐ I have not received complete discovery / No he recibido todas las pruebas</w:t>
      </w:r>
    </w:p>
    <w:p w14:paraId="136CDB69" w14:textId="77777777" w:rsidR="004A349F" w:rsidRPr="008017D0" w:rsidRDefault="00000000" w:rsidP="008017D0">
      <w:pPr>
        <w:pStyle w:val="Heading2"/>
        <w:rPr>
          <w:color w:val="365F91" w:themeColor="accent1" w:themeShade="BF"/>
        </w:rPr>
      </w:pPr>
      <w:r w:rsidRPr="008017D0">
        <w:rPr>
          <w:color w:val="365F91" w:themeColor="accent1" w:themeShade="BF"/>
        </w:rPr>
        <w:t xml:space="preserve">Opposing Counsel / Abogado </w:t>
      </w:r>
      <w:proofErr w:type="spellStart"/>
      <w:r w:rsidRPr="008017D0">
        <w:rPr>
          <w:color w:val="365F91" w:themeColor="accent1" w:themeShade="BF"/>
        </w:rPr>
        <w:t>Contrario</w:t>
      </w:r>
      <w:proofErr w:type="spellEnd"/>
    </w:p>
    <w:p w14:paraId="522A0729" w14:textId="77777777" w:rsidR="004A349F" w:rsidRDefault="00000000">
      <w:r>
        <w:t>☐ Opposing Counsel Objects / Se opone</w:t>
      </w:r>
    </w:p>
    <w:p w14:paraId="31619CB1" w14:textId="77777777" w:rsidR="004A349F" w:rsidRDefault="00000000">
      <w:r>
        <w:t>☐ Opposing Counsel Does Not Object / No se opone</w:t>
      </w:r>
    </w:p>
    <w:p w14:paraId="08C50241" w14:textId="77777777" w:rsidR="004A349F" w:rsidRDefault="00000000">
      <w:r>
        <w:t>Signature / Firma: ________________________________   WSBA #: __________</w:t>
      </w:r>
    </w:p>
    <w:p w14:paraId="08F423D3" w14:textId="77777777" w:rsidR="004A349F" w:rsidRPr="008017D0" w:rsidRDefault="00000000" w:rsidP="008017D0">
      <w:pPr>
        <w:pStyle w:val="Heading2"/>
        <w:rPr>
          <w:color w:val="365F91" w:themeColor="accent1" w:themeShade="BF"/>
        </w:rPr>
      </w:pPr>
      <w:r w:rsidRPr="008017D0">
        <w:rPr>
          <w:color w:val="365F91" w:themeColor="accent1" w:themeShade="BF"/>
        </w:rPr>
        <w:t xml:space="preserve">Time for Trial Waiver / </w:t>
      </w:r>
      <w:proofErr w:type="spellStart"/>
      <w:r w:rsidRPr="008017D0">
        <w:rPr>
          <w:color w:val="365F91" w:themeColor="accent1" w:themeShade="BF"/>
        </w:rPr>
        <w:t>Renuncia</w:t>
      </w:r>
      <w:proofErr w:type="spellEnd"/>
      <w:r w:rsidRPr="008017D0">
        <w:rPr>
          <w:color w:val="365F91" w:themeColor="accent1" w:themeShade="BF"/>
        </w:rPr>
        <w:t xml:space="preserve"> al </w:t>
      </w:r>
      <w:proofErr w:type="spellStart"/>
      <w:r w:rsidRPr="008017D0">
        <w:rPr>
          <w:color w:val="365F91" w:themeColor="accent1" w:themeShade="BF"/>
        </w:rPr>
        <w:t>Juicio</w:t>
      </w:r>
      <w:proofErr w:type="spellEnd"/>
      <w:r w:rsidRPr="008017D0">
        <w:rPr>
          <w:color w:val="365F91" w:themeColor="accent1" w:themeShade="BF"/>
        </w:rPr>
        <w:t xml:space="preserve"> sin Demora</w:t>
      </w:r>
    </w:p>
    <w:p w14:paraId="190F0F93" w14:textId="77777777" w:rsidR="004A349F" w:rsidRDefault="00000000">
      <w:r>
        <w:t>I understand my right to a speedy trial and voluntarily waive this right. Entiendo mi derecho a un juicio sin demora y renuncio voluntariamente a este derecho.</w:t>
      </w:r>
    </w:p>
    <w:p w14:paraId="71D53D89" w14:textId="77777777" w:rsidR="004A349F" w:rsidRDefault="00000000">
      <w:r>
        <w:t>New Commencement Date / Nueva Fecha de Comienzo: ____________________</w:t>
      </w:r>
    </w:p>
    <w:p w14:paraId="1CA6A762" w14:textId="77777777" w:rsidR="004A349F" w:rsidRDefault="00000000">
      <w:r>
        <w:t>New Expiration Date / Nueva Fecha de Expiración: ____________________</w:t>
      </w:r>
    </w:p>
    <w:p w14:paraId="407022C2" w14:textId="77777777" w:rsidR="004A349F" w:rsidRPr="008017D0" w:rsidRDefault="00000000" w:rsidP="008017D0">
      <w:pPr>
        <w:pStyle w:val="Heading2"/>
        <w:rPr>
          <w:color w:val="365F91" w:themeColor="accent1" w:themeShade="BF"/>
        </w:rPr>
      </w:pPr>
      <w:r w:rsidRPr="008017D0">
        <w:rPr>
          <w:color w:val="365F91" w:themeColor="accent1" w:themeShade="BF"/>
        </w:rPr>
        <w:t>Order and Notice of Next Court Date / Orden y Aviso</w:t>
      </w:r>
    </w:p>
    <w:p w14:paraId="28F2433F" w14:textId="77777777" w:rsidR="004A349F" w:rsidRDefault="00000000">
      <w:r>
        <w:t>Attorney confirms client understanding and voluntary waiver. El abogado confirma que el cliente entiende y renuncia voluntariamente.</w:t>
      </w:r>
    </w:p>
    <w:p w14:paraId="710A8866" w14:textId="77777777" w:rsidR="004A349F" w:rsidRDefault="00000000">
      <w:r>
        <w:t>Next Court Date / Próxima Audiencia: ________________________________</w:t>
      </w:r>
    </w:p>
    <w:p w14:paraId="3C1F99F4" w14:textId="77777777" w:rsidR="004A349F" w:rsidRDefault="00000000">
      <w:r>
        <w:t>Time / Hora: ____________   Courtroom / Sala: ____________</w:t>
      </w:r>
    </w:p>
    <w:p w14:paraId="23620ADF" w14:textId="77777777" w:rsidR="004A349F" w:rsidRDefault="00000000">
      <w:r>
        <w:t>Type of Hearing / Tipo de Audiencia: ________________________________</w:t>
      </w:r>
    </w:p>
    <w:p w14:paraId="0347CFB4" w14:textId="77777777" w:rsidR="004A349F" w:rsidRPr="008017D0" w:rsidRDefault="00000000" w:rsidP="008017D0">
      <w:pPr>
        <w:pStyle w:val="Heading2"/>
        <w:rPr>
          <w:color w:val="365F91" w:themeColor="accent1" w:themeShade="BF"/>
        </w:rPr>
      </w:pPr>
      <w:r w:rsidRPr="008017D0">
        <w:rPr>
          <w:color w:val="365F91" w:themeColor="accent1" w:themeShade="BF"/>
        </w:rPr>
        <w:t xml:space="preserve">Defendant Information / </w:t>
      </w:r>
      <w:proofErr w:type="spellStart"/>
      <w:r w:rsidRPr="008017D0">
        <w:rPr>
          <w:color w:val="365F91" w:themeColor="accent1" w:themeShade="BF"/>
        </w:rPr>
        <w:t>Información</w:t>
      </w:r>
      <w:proofErr w:type="spellEnd"/>
      <w:r w:rsidRPr="008017D0">
        <w:rPr>
          <w:color w:val="365F91" w:themeColor="accent1" w:themeShade="BF"/>
        </w:rPr>
        <w:t xml:space="preserve"> del </w:t>
      </w:r>
      <w:proofErr w:type="spellStart"/>
      <w:r w:rsidRPr="008017D0">
        <w:rPr>
          <w:color w:val="365F91" w:themeColor="accent1" w:themeShade="BF"/>
        </w:rPr>
        <w:t>Acusado</w:t>
      </w:r>
      <w:proofErr w:type="spellEnd"/>
    </w:p>
    <w:p w14:paraId="74F7D2D3" w14:textId="77777777" w:rsidR="004A349F" w:rsidRDefault="00000000">
      <w:r>
        <w:t>Name / Nombre: ________________________________________________</w:t>
      </w:r>
    </w:p>
    <w:p w14:paraId="625FEFD3" w14:textId="77777777" w:rsidR="004A349F" w:rsidRDefault="00000000">
      <w:r>
        <w:t>Email / Correo Electrónico: ________________________________________________</w:t>
      </w:r>
    </w:p>
    <w:p w14:paraId="15805649" w14:textId="77777777" w:rsidR="004A349F" w:rsidRDefault="00000000">
      <w:r>
        <w:t>Street Address / Dirección: ________________________________________________</w:t>
      </w:r>
    </w:p>
    <w:p w14:paraId="777ADFD2" w14:textId="77777777" w:rsidR="004A349F" w:rsidRDefault="00000000">
      <w:r>
        <w:t>City, State, ZIP / Ciudad, Estado, Código Postal: ________________________________________________</w:t>
      </w:r>
    </w:p>
    <w:p w14:paraId="3FE9690F" w14:textId="77777777" w:rsidR="004A349F" w:rsidRDefault="00000000">
      <w:r>
        <w:t>Phone / Teléfono: ________________________________________________</w:t>
      </w:r>
    </w:p>
    <w:p w14:paraId="05ADA793" w14:textId="77430B8D" w:rsidR="004A349F" w:rsidRDefault="00000000">
      <w:r>
        <w:t>☐ Motion Granted / Moción Concedida</w:t>
      </w:r>
    </w:p>
    <w:p w14:paraId="72026D12" w14:textId="77777777" w:rsidR="004A349F" w:rsidRDefault="00000000">
      <w:r>
        <w:t>☐ Motion Denied / Moción Denegada</w:t>
      </w:r>
    </w:p>
    <w:p w14:paraId="621F2DFE" w14:textId="77777777" w:rsidR="004A349F" w:rsidRDefault="00000000">
      <w:r>
        <w:t>Date / Fecha: ________________________________</w:t>
      </w:r>
    </w:p>
    <w:p w14:paraId="61345D30" w14:textId="77777777" w:rsidR="004A349F" w:rsidRDefault="00000000">
      <w:r>
        <w:t>Judge / Juez: ________________________________</w:t>
      </w:r>
    </w:p>
    <w:sectPr w:rsidR="004A34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4752963">
    <w:abstractNumId w:val="8"/>
  </w:num>
  <w:num w:numId="2" w16cid:durableId="558396962">
    <w:abstractNumId w:val="6"/>
  </w:num>
  <w:num w:numId="3" w16cid:durableId="169367784">
    <w:abstractNumId w:val="5"/>
  </w:num>
  <w:num w:numId="4" w16cid:durableId="2015841129">
    <w:abstractNumId w:val="4"/>
  </w:num>
  <w:num w:numId="5" w16cid:durableId="394933500">
    <w:abstractNumId w:val="7"/>
  </w:num>
  <w:num w:numId="6" w16cid:durableId="1753156377">
    <w:abstractNumId w:val="3"/>
  </w:num>
  <w:num w:numId="7" w16cid:durableId="759719440">
    <w:abstractNumId w:val="2"/>
  </w:num>
  <w:num w:numId="8" w16cid:durableId="126632829">
    <w:abstractNumId w:val="1"/>
  </w:num>
  <w:num w:numId="9" w16cid:durableId="30154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349F"/>
    <w:rsid w:val="008017D0"/>
    <w:rsid w:val="00AA1D8D"/>
    <w:rsid w:val="00B47730"/>
    <w:rsid w:val="00B57CB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488C9"/>
  <w14:defaultImageDpi w14:val="300"/>
  <w15:docId w15:val="{FF762B8C-536E-4839-BC59-806B5B98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Order for Continuance (Accessible)</dc:title>
  <dc:subject>WCAG 2.1 AA Accessible Court Form</dc:subject>
  <dc:creator>Seattle Municipal Court</dc:creator>
  <cp:keywords>WCAG 2.1, accessibility, court form, continuance, bilingual</cp:keywords>
  <dc:description>Accessible bilingual English/Spanish form compliant with WCAG 2.1 AA.</dc:description>
  <cp:lastModifiedBy>Foster, Lisa</cp:lastModifiedBy>
  <cp:revision>2</cp:revision>
  <dcterms:created xsi:type="dcterms:W3CDTF">2026-02-18T19:02:00Z</dcterms:created>
  <dcterms:modified xsi:type="dcterms:W3CDTF">2026-02-18T19:02:00Z</dcterms:modified>
  <cp:category>Legal Forms</cp:category>
  <dc:language>en-US, es</dc:language>
</cp:coreProperties>
</file>